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A2" w:rsidRDefault="002B3917" w:rsidP="003A2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-360045</wp:posOffset>
            </wp:positionV>
            <wp:extent cx="7543682" cy="10783614"/>
            <wp:effectExtent l="19050" t="0" r="118" b="0"/>
            <wp:wrapNone/>
            <wp:docPr id="1" name="Рисунок 1" descr="C:\Users\галя увр\Desktop\ОБЛОЖКИ СРЕДНИЕ\обложки старшие\eccfc69f-7aa0-4d07-9886-7c7b17723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eccfc69f-7aa0-4d07-9886-7c7b17723e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021" cy="1078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2D2" w:rsidRPr="00EE412A" w:rsidRDefault="004542D2" w:rsidP="004542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12A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Pr="00EE412A">
        <w:rPr>
          <w:rFonts w:ascii="Times New Roman" w:hAnsi="Times New Roman"/>
          <w:b/>
          <w:bCs/>
          <w:sz w:val="24"/>
          <w:szCs w:val="24"/>
        </w:rPr>
        <w:t>ОБЩЕОБРАЗОВАТЕЛЬНОЕ  УЧРЕЖДЕНИЕ</w:t>
      </w:r>
    </w:p>
    <w:p w:rsidR="004542D2" w:rsidRPr="00EE412A" w:rsidRDefault="004542D2" w:rsidP="004542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EE412A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4"/>
          <w:szCs w:val="24"/>
        </w:rPr>
        <w:t>№11»</w:t>
      </w:r>
    </w:p>
    <w:p w:rsidR="004542D2" w:rsidRPr="00EE412A" w:rsidRDefault="004542D2" w:rsidP="004542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2D2" w:rsidRPr="00EE412A" w:rsidRDefault="004542D2" w:rsidP="004542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4542D2" w:rsidRPr="00EE412A" w:rsidTr="00790F8C">
        <w:tc>
          <w:tcPr>
            <w:tcW w:w="3238" w:type="dxa"/>
            <w:shd w:val="clear" w:color="auto" w:fill="auto"/>
          </w:tcPr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4542D2" w:rsidRPr="00EE412A" w:rsidTr="00790F8C">
        <w:tc>
          <w:tcPr>
            <w:tcW w:w="3238" w:type="dxa"/>
            <w:shd w:val="clear" w:color="auto" w:fill="auto"/>
          </w:tcPr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4542D2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4542D2" w:rsidRPr="00EE412A" w:rsidTr="00790F8C">
        <w:tc>
          <w:tcPr>
            <w:tcW w:w="3238" w:type="dxa"/>
            <w:shd w:val="clear" w:color="auto" w:fill="auto"/>
          </w:tcPr>
          <w:p w:rsidR="004542D2" w:rsidRPr="00EE412A" w:rsidRDefault="004542D2" w:rsidP="0079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4542D2" w:rsidRPr="00EE412A" w:rsidRDefault="006A26D3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Абидова Э.М</w:t>
            </w:r>
            <w:r w:rsidR="00454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4542D2" w:rsidRPr="00EE412A" w:rsidRDefault="004542D2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4542D2" w:rsidRPr="00E97CB8" w:rsidRDefault="004542D2" w:rsidP="004542D2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3EF" w:rsidRPr="00772083" w:rsidRDefault="003A23EF" w:rsidP="00C8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2083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3A23EF" w:rsidRPr="00772083" w:rsidRDefault="00A07E47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внеурочной деятельности</w:t>
      </w: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2083">
        <w:rPr>
          <w:rFonts w:ascii="Times New Roman" w:hAnsi="Times New Roman" w:cs="Times New Roman"/>
          <w:b/>
          <w:sz w:val="40"/>
          <w:szCs w:val="40"/>
        </w:rPr>
        <w:t>«Основы предпринимательства»</w:t>
      </w:r>
    </w:p>
    <w:p w:rsidR="003A23EF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2083">
        <w:rPr>
          <w:rFonts w:ascii="Times New Roman" w:hAnsi="Times New Roman" w:cs="Times New Roman"/>
          <w:b/>
          <w:sz w:val="40"/>
          <w:szCs w:val="40"/>
        </w:rPr>
        <w:t xml:space="preserve">в 10 классе </w:t>
      </w: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2083">
        <w:rPr>
          <w:rFonts w:ascii="Times New Roman" w:hAnsi="Times New Roman" w:cs="Times New Roman"/>
          <w:b/>
          <w:sz w:val="40"/>
          <w:szCs w:val="40"/>
        </w:rPr>
        <w:t>(34 часа в год)</w:t>
      </w: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083">
        <w:rPr>
          <w:rFonts w:ascii="Times New Roman" w:hAnsi="Times New Roman" w:cs="Times New Roman"/>
          <w:sz w:val="28"/>
          <w:szCs w:val="28"/>
        </w:rPr>
        <w:tab/>
      </w:r>
      <w:r w:rsidRPr="00772083">
        <w:rPr>
          <w:rFonts w:ascii="Times New Roman" w:hAnsi="Times New Roman" w:cs="Times New Roman"/>
          <w:sz w:val="28"/>
          <w:szCs w:val="28"/>
        </w:rPr>
        <w:tab/>
      </w:r>
      <w:r w:rsidRPr="00772083">
        <w:rPr>
          <w:rFonts w:ascii="Times New Roman" w:hAnsi="Times New Roman" w:cs="Times New Roman"/>
          <w:sz w:val="28"/>
          <w:szCs w:val="28"/>
        </w:rPr>
        <w:tab/>
      </w: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083">
        <w:rPr>
          <w:rFonts w:ascii="Times New Roman" w:hAnsi="Times New Roman" w:cs="Times New Roman"/>
          <w:sz w:val="28"/>
          <w:szCs w:val="28"/>
        </w:rPr>
        <w:tab/>
      </w: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083">
        <w:rPr>
          <w:rFonts w:ascii="Times New Roman" w:hAnsi="Times New Roman" w:cs="Times New Roman"/>
          <w:sz w:val="28"/>
          <w:szCs w:val="28"/>
        </w:rPr>
        <w:tab/>
      </w:r>
      <w:r w:rsidRPr="00772083">
        <w:rPr>
          <w:rFonts w:ascii="Times New Roman" w:hAnsi="Times New Roman" w:cs="Times New Roman"/>
          <w:sz w:val="28"/>
          <w:szCs w:val="28"/>
        </w:rPr>
        <w:tab/>
      </w:r>
      <w:r w:rsidRPr="00772083">
        <w:rPr>
          <w:rFonts w:ascii="Times New Roman" w:hAnsi="Times New Roman" w:cs="Times New Roman"/>
          <w:sz w:val="28"/>
          <w:szCs w:val="28"/>
        </w:rPr>
        <w:tab/>
      </w:r>
      <w:r w:rsidRPr="0077208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268"/>
        <w:gridCol w:w="4784"/>
      </w:tblGrid>
      <w:tr w:rsidR="003A23EF" w:rsidRPr="00772083" w:rsidTr="00C50231">
        <w:trPr>
          <w:trHeight w:val="351"/>
        </w:trPr>
        <w:tc>
          <w:tcPr>
            <w:tcW w:w="2268" w:type="dxa"/>
          </w:tcPr>
          <w:p w:rsidR="003A23EF" w:rsidRPr="00772083" w:rsidRDefault="003A23EF" w:rsidP="003A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083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</w:tc>
        <w:tc>
          <w:tcPr>
            <w:tcW w:w="4784" w:type="dxa"/>
          </w:tcPr>
          <w:p w:rsidR="003A23EF" w:rsidRPr="00772083" w:rsidRDefault="004542D2" w:rsidP="003A2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П.А.</w:t>
            </w:r>
            <w:r w:rsidR="003A23EF" w:rsidRPr="007720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23EF" w:rsidRPr="00772083" w:rsidTr="00C50231">
        <w:tc>
          <w:tcPr>
            <w:tcW w:w="2268" w:type="dxa"/>
          </w:tcPr>
          <w:p w:rsidR="003A23EF" w:rsidRPr="00772083" w:rsidRDefault="003A23EF" w:rsidP="003A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3A23EF" w:rsidRPr="00772083" w:rsidRDefault="003A23EF" w:rsidP="003A23EF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08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C50231">
              <w:rPr>
                <w:rFonts w:ascii="Times New Roman" w:hAnsi="Times New Roman" w:cs="Times New Roman"/>
                <w:sz w:val="28"/>
                <w:szCs w:val="28"/>
              </w:rPr>
              <w:t xml:space="preserve">истории и </w:t>
            </w:r>
            <w:r w:rsidRPr="0077208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обществознания </w:t>
            </w:r>
          </w:p>
        </w:tc>
      </w:tr>
    </w:tbl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083">
        <w:rPr>
          <w:rFonts w:ascii="Times New Roman" w:hAnsi="Times New Roman" w:cs="Times New Roman"/>
          <w:sz w:val="28"/>
          <w:szCs w:val="28"/>
        </w:rPr>
        <w:tab/>
      </w:r>
      <w:r w:rsidRPr="00772083">
        <w:rPr>
          <w:rFonts w:ascii="Times New Roman" w:hAnsi="Times New Roman" w:cs="Times New Roman"/>
          <w:sz w:val="28"/>
          <w:szCs w:val="28"/>
        </w:rPr>
        <w:tab/>
      </w:r>
      <w:r w:rsidRPr="00772083">
        <w:rPr>
          <w:rFonts w:ascii="Times New Roman" w:hAnsi="Times New Roman" w:cs="Times New Roman"/>
          <w:sz w:val="28"/>
          <w:szCs w:val="28"/>
        </w:rPr>
        <w:tab/>
      </w:r>
      <w:r w:rsidRPr="00772083">
        <w:rPr>
          <w:rFonts w:ascii="Times New Roman" w:hAnsi="Times New Roman" w:cs="Times New Roman"/>
          <w:sz w:val="28"/>
          <w:szCs w:val="28"/>
        </w:rPr>
        <w:tab/>
      </w: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EF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E47" w:rsidRPr="00772083" w:rsidRDefault="00A07E47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BD9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083">
        <w:rPr>
          <w:rFonts w:ascii="Times New Roman" w:hAnsi="Times New Roman" w:cs="Times New Roman"/>
          <w:sz w:val="28"/>
          <w:szCs w:val="28"/>
        </w:rPr>
        <w:t>202</w:t>
      </w:r>
      <w:r w:rsidR="00314B69">
        <w:rPr>
          <w:rFonts w:ascii="Times New Roman" w:hAnsi="Times New Roman" w:cs="Times New Roman"/>
          <w:sz w:val="28"/>
          <w:szCs w:val="28"/>
        </w:rPr>
        <w:t>3</w:t>
      </w:r>
      <w:r w:rsidRPr="007720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4BD9" w:rsidRDefault="00C84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23EF" w:rsidRPr="00772083" w:rsidRDefault="003A23EF" w:rsidP="003A2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EF" w:rsidRPr="00772083" w:rsidRDefault="003A23EF" w:rsidP="003A23E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20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ЗАПИСКА.</w:t>
      </w:r>
    </w:p>
    <w:p w:rsidR="00A07E47" w:rsidRPr="00A07E47" w:rsidRDefault="00A07E47" w:rsidP="00A07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внеурочной деятельности «Основы предпринимательства» для 10 класса составлена на основе основной образовательной программы среднего общего образования, в соответствии с требованиями к результатам освоения ООП СОО, представленным в ФГОС СОО, а также Федеральной программы воспитания. </w:t>
      </w:r>
    </w:p>
    <w:p w:rsidR="00F40152" w:rsidRPr="00F40152" w:rsidRDefault="00F40152" w:rsidP="004E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1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Целью</w:t>
      </w: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является формирование предпринимательского инновационногомышления у учащихся, практического применения своих способностей на основе базовыхзнаний по основам предпринимательства.</w:t>
      </w:r>
    </w:p>
    <w:p w:rsidR="00F40152" w:rsidRPr="00F40152" w:rsidRDefault="00F40152" w:rsidP="004E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данной программы направлена на решение</w:t>
      </w: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следующих </w:t>
      </w:r>
      <w:r w:rsidRPr="00F401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</w:t>
      </w: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40152" w:rsidRPr="00F40152" w:rsidRDefault="00F40152" w:rsidP="004E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гражданского образования, предпринимательского инновационного образамышления, потребности в получении знаний в области предпринимательства и интереса кизучению экономических дисциплин, способности к личному самоопределению и самореализации;</w:t>
      </w:r>
    </w:p>
    <w:p w:rsidR="00F40152" w:rsidRPr="00F40152" w:rsidRDefault="00F40152" w:rsidP="004E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воспитание ответственности за экономические решения, уважения к труду и предпринимательской деятельности;</w:t>
      </w:r>
    </w:p>
    <w:p w:rsidR="00F40152" w:rsidRPr="00F40152" w:rsidRDefault="00F40152" w:rsidP="004E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>- освоение системы знаний о предпринимательской деятельности и информированности об истории развития предпринимательства в России;</w:t>
      </w:r>
    </w:p>
    <w:p w:rsidR="00F40152" w:rsidRPr="00F40152" w:rsidRDefault="00F40152" w:rsidP="004E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>- овладение умениями получать и критически осмысливать экономическую информацию, анализировать, систематизировать полученные данные;</w:t>
      </w:r>
    </w:p>
    <w:p w:rsidR="00F40152" w:rsidRPr="00F40152" w:rsidRDefault="00F40152" w:rsidP="004E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>- освоение способов познавательной, коммуникативной, практической деятельности,необходимых для участия в экономической жизни общества и государства;</w:t>
      </w:r>
    </w:p>
    <w:p w:rsidR="003A23EF" w:rsidRDefault="00F40152" w:rsidP="004E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152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опыта применения полученных знаний для эффективного поиска своей предпринимательской ниши и умений для будущей работы в качестве предпринимателя.</w:t>
      </w:r>
    </w:p>
    <w:p w:rsidR="00314B69" w:rsidRDefault="007F2F0A" w:rsidP="004E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F0A">
        <w:rPr>
          <w:rFonts w:ascii="Times New Roman" w:eastAsia="Calibri" w:hAnsi="Times New Roman" w:cs="Times New Roman"/>
          <w:sz w:val="24"/>
          <w:szCs w:val="24"/>
          <w:lang w:eastAsia="en-US"/>
        </w:rPr>
        <w:t>Планом внеурочной деятельности  на изучение курса внеурочной деятельности</w:t>
      </w:r>
      <w:r w:rsidR="00A07E47" w:rsidRPr="00A0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«Основы предпринимательства» </w:t>
      </w:r>
      <w:r w:rsidR="00314B69" w:rsidRPr="00314B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</w:t>
      </w:r>
      <w:r w:rsidR="00314B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среднего общего образования </w:t>
      </w:r>
      <w:r w:rsidR="00314B69" w:rsidRPr="00314B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отводится </w:t>
      </w:r>
      <w:r w:rsidR="00314B69">
        <w:rPr>
          <w:rFonts w:ascii="Times New Roman" w:eastAsia="Calibri" w:hAnsi="Times New Roman" w:cs="Times New Roman"/>
          <w:sz w:val="24"/>
          <w:szCs w:val="24"/>
          <w:lang w:eastAsia="en-US"/>
        </w:rPr>
        <w:t>34</w:t>
      </w:r>
      <w:r w:rsidR="00314B69" w:rsidRPr="00314B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 w:rsidR="00314B69">
        <w:rPr>
          <w:rFonts w:ascii="Times New Roman" w:eastAsia="Calibri" w:hAnsi="Times New Roman" w:cs="Times New Roman"/>
          <w:sz w:val="24"/>
          <w:szCs w:val="24"/>
          <w:lang w:eastAsia="en-US"/>
        </w:rPr>
        <w:t>а в 10 классе</w:t>
      </w:r>
      <w:r w:rsidR="00314B69" w:rsidRPr="00314B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314B69">
        <w:rPr>
          <w:rFonts w:ascii="Times New Roman" w:eastAsia="Calibri" w:hAnsi="Times New Roman" w:cs="Times New Roman"/>
          <w:sz w:val="24"/>
          <w:szCs w:val="24"/>
          <w:lang w:eastAsia="en-US"/>
        </w:rPr>
        <w:t>один час</w:t>
      </w:r>
      <w:r w:rsidR="00314B69" w:rsidRPr="00314B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неделю</w:t>
      </w:r>
      <w:r w:rsidR="00314B6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2807" w:rsidRDefault="004E2807" w:rsidP="004E2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2807" w:rsidRPr="00F40152" w:rsidRDefault="004E2807" w:rsidP="004E280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52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3F">
        <w:rPr>
          <w:rFonts w:ascii="Times New Roman" w:hAnsi="Times New Roman" w:cs="Times New Roman"/>
          <w:b/>
          <w:sz w:val="24"/>
          <w:szCs w:val="24"/>
        </w:rPr>
        <w:t xml:space="preserve">1.  Становление предпринимательства 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F3F">
        <w:rPr>
          <w:rFonts w:ascii="Times New Roman" w:hAnsi="Times New Roman" w:cs="Times New Roman"/>
          <w:sz w:val="24"/>
          <w:szCs w:val="24"/>
        </w:rPr>
        <w:t>Понятие и сущность предпринимательства. Функции и условия предпринимательской деятельности. Физические и юридические лица как субъекты предпринимательства. История предпринимательства в России. Виды предпринимательской деятельности. Организационно-правовые формы предпринимательства. Понятие об индивидуальной предпринимательской деятельности. Малое предпринимательство. Го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сударственная поддержка предпринимательства. Налогообложение малых предприятий.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F3F">
        <w:rPr>
          <w:rFonts w:ascii="Times New Roman" w:hAnsi="Times New Roman" w:cs="Times New Roman"/>
          <w:b/>
          <w:bCs/>
          <w:sz w:val="24"/>
          <w:szCs w:val="24"/>
        </w:rPr>
        <w:t xml:space="preserve">2.Производство товаров и услуг как основа предпринимательства 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F3F">
        <w:rPr>
          <w:rFonts w:ascii="Times New Roman" w:hAnsi="Times New Roman" w:cs="Times New Roman"/>
          <w:sz w:val="24"/>
          <w:szCs w:val="24"/>
        </w:rPr>
        <w:t>Понятие о предпринимательской идее. Банк предприниматель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ских идей. Технология принятия решений. Понятие о бизнес-плане. Функции и структура бизнес-плана. Проект создания собственного дела. Стратегия и тактика поведения на рынке. Понятие об иннова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циях и инновационной деятельности. Внутренние и внешние причи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ны нововведений. Технология выбора прибыльной идеи. Понятие об информационных технологиях е предпринимательстве, основные функции информационных технологий в предпринимательской дея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тельности. Основные программы, используемые в бизнесе. Интернет-технологии в деятельности предпринимателя.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3F">
        <w:rPr>
          <w:rFonts w:ascii="Times New Roman" w:hAnsi="Times New Roman" w:cs="Times New Roman"/>
          <w:b/>
          <w:sz w:val="24"/>
          <w:szCs w:val="24"/>
        </w:rPr>
        <w:t xml:space="preserve">3.  Барьеры в предпринимательской деятельности 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F3F">
        <w:rPr>
          <w:rFonts w:ascii="Times New Roman" w:hAnsi="Times New Roman" w:cs="Times New Roman"/>
          <w:sz w:val="24"/>
          <w:szCs w:val="24"/>
        </w:rPr>
        <w:lastRenderedPageBreak/>
        <w:t>Понятие о рисках в предпринимательской деятельности. Виды рисков. Методы управления рисками и составляющие процесса управления. Способы снижения риска в предпринимательской деятель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ности. Государственное регулирование предпринимательской деятель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ности. Формы государственного регулирования экономики. Позитив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ные и негативные условия вмешательства государства в экономику. Понятие о конкуренции. Формы рыночной конкуренции. Ценовые и неценовые методы конкуренции. Типы конкурентного поведения на рынке. Понятие об антимонопольном регулировании, методы борь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бы с конкуренцией и обеспечения конкурентоспособности продук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ции. Понятие об издержках производства и реализации продукции. Себестоимость продукции. Виды, структура себестоимости- Кальку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ляция, статьи расходов для калькуляции продукции. Понятие о цене товара, классификация цен. Основные факторы и стратегии цено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образования. Методика образования цены. Налоги: понятие, цели и прин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ципы налогообложения. Классификация налогов РФ. Исчисление налогов на прибыль, НДС. Налог на доход физических лиц.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3F">
        <w:rPr>
          <w:rFonts w:ascii="Times New Roman" w:hAnsi="Times New Roman" w:cs="Times New Roman"/>
          <w:b/>
          <w:sz w:val="24"/>
          <w:szCs w:val="24"/>
        </w:rPr>
        <w:t xml:space="preserve">4. Прибыль как цель предпринимательства 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F3F">
        <w:rPr>
          <w:rFonts w:ascii="Times New Roman" w:hAnsi="Times New Roman" w:cs="Times New Roman"/>
          <w:sz w:val="24"/>
          <w:szCs w:val="24"/>
        </w:rPr>
        <w:t>Прибыль как один из основных показателей успешности пред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приятия. Функции прибыли, главные показатели прибыли на пред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приятии. Основные методы планирования прибыли. Распределение и использование прибыли предприятия. Понятие о финансовом ме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неджменте. Внутренние источники финансирования предприятия: прибыль, уставный и добавочный капитал, фонды специального назначе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ния и целевого финансирования. Внешние источники финансирования предприятия: кредит, факторинг, эмиссия ценных бумаг. Использова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ние финансовых ресурсов организации. Показатели эффективности ис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пользования трудовых ресурсов: производительность труда, норма вре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мени, норма выработки. Показатели эффективности использования материальных ресурсов: материалоемкость, материалоотдача, коэф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фициент использования материалов. Рентабельность предприятия. Показатели финансового состояния предприятия: платежеспособ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ность, кредитоспособность, финансовая устойчивость предприятия. Анализ готовой продукции: качество продукции, технологичность, технический эффект. Отчетность предприятия: налоговая, управлен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ческая, финансовая, внутренняя. Формы и виды финансовой отчет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ности. Бухгалтерский отчет. Виды бухгалтерской отчетности на пред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приятии. Структура бухгалтерского баланса. Активы и пассивы предприятия. Понятие о счете, отражение на счетах бухгалтерских операций.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3F">
        <w:rPr>
          <w:rFonts w:ascii="Times New Roman" w:hAnsi="Times New Roman" w:cs="Times New Roman"/>
          <w:b/>
          <w:sz w:val="24"/>
          <w:szCs w:val="24"/>
        </w:rPr>
        <w:t xml:space="preserve">5. Составляющие успешности предпринимательской деятельности 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F3F">
        <w:rPr>
          <w:rFonts w:ascii="Times New Roman" w:hAnsi="Times New Roman" w:cs="Times New Roman"/>
          <w:sz w:val="24"/>
          <w:szCs w:val="24"/>
        </w:rPr>
        <w:t>Понятие о менеджменте. Основные элементы управления: объек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ты и субъекты управления, структура управления персоналом. Функ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ции и методы управления персоналом. Понятие о маркетинге. Ос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новные функции и направления маркетинговых исследований. Концепции маркетинга. Планирование ассортимента и организация сбыта. Послепродажный и послегарантийный сервис. Маркетинговое планирование. Личность предпринимателя. Характеристика дело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вых качеств предпринимателя. Понятие о рекламе. Функции и со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ставляющие рекламы. Рекламодатели и рекламные агентства. Виды и средства рекламы. Общие требования к рекламе.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3F">
        <w:rPr>
          <w:rFonts w:ascii="Times New Roman" w:hAnsi="Times New Roman" w:cs="Times New Roman"/>
          <w:b/>
          <w:sz w:val="24"/>
          <w:szCs w:val="24"/>
        </w:rPr>
        <w:t xml:space="preserve">6.Мотивация предпринимательской деятельности </w:t>
      </w:r>
    </w:p>
    <w:p w:rsidR="004E2807" w:rsidRPr="005C6F3F" w:rsidRDefault="004E2807" w:rsidP="004E2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F3F">
        <w:rPr>
          <w:rFonts w:ascii="Times New Roman" w:hAnsi="Times New Roman" w:cs="Times New Roman"/>
          <w:sz w:val="24"/>
          <w:szCs w:val="24"/>
        </w:rPr>
        <w:t>Понятие о предпринимательском праве, правовая грамотность предпринимателя. Нормы и источники права. Ответственность пред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принимателей: уголовная, административная, налоговая, граждан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ско-правовая, материальная, дисциплинарная. Обучение предприни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мательству в зарубежных странах. Бизнес-школы в США, Англии, Франции. Самоменеджмент предпринимателя, основные цели само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менеджмента. Основные этапы процесса самоменеджмента. Мотива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ция в деятельности предпринимателя. Внутренние и внешние моти</w:t>
      </w:r>
      <w:r w:rsidRPr="005C6F3F">
        <w:rPr>
          <w:rFonts w:ascii="Times New Roman" w:hAnsi="Times New Roman" w:cs="Times New Roman"/>
          <w:sz w:val="24"/>
          <w:szCs w:val="24"/>
        </w:rPr>
        <w:softHyphen/>
        <w:t>вы деятельности. Моральное и материальное стимулирование.</w:t>
      </w:r>
    </w:p>
    <w:p w:rsidR="004E2807" w:rsidRPr="00772083" w:rsidRDefault="004E2807" w:rsidP="004E2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0E3" w:rsidRDefault="006660E3" w:rsidP="00F976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6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ПЛАНИРУЕМЫЕ РЕЗУЛЬТАТЫ ОСВОЕНИЯ КУРСА </w:t>
      </w:r>
    </w:p>
    <w:p w:rsidR="00F97650" w:rsidRPr="00F97650" w:rsidRDefault="00F97650" w:rsidP="00F9765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F97650" w:rsidRPr="00F97650" w:rsidRDefault="00F97650" w:rsidP="00F97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обучающимися рабочей программы </w:t>
      </w:r>
      <w:r w:rsidR="00A07E47" w:rsidRPr="00A07E47">
        <w:rPr>
          <w:rFonts w:ascii="Times New Roman" w:hAnsi="Times New Roman" w:cs="Times New Roman"/>
          <w:sz w:val="24"/>
          <w:szCs w:val="24"/>
        </w:rPr>
        <w:t xml:space="preserve">внеурочной деятельности «Основы предпринимательства» </w:t>
      </w:r>
      <w:r w:rsidRPr="00F97650">
        <w:rPr>
          <w:rFonts w:ascii="Times New Roman" w:hAnsi="Times New Roman" w:cs="Times New Roman"/>
          <w:sz w:val="24"/>
          <w:szCs w:val="24"/>
        </w:rPr>
        <w:t xml:space="preserve"> на   уровне   среднего   общего   образования  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социокультурными, историческими и духовно- нравственными ценностями, принятыми  в  обществе 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 уважения  к  памяти  защитников  отечества   и   подвигам героев отечества, закону и  правопорядку,  человеку  труда и людям старшего поколения; взаимного уважения, бережного отношения к культурному наследию и традициям многонационального  народа   российской   федерации,   природе и окружающей среде.</w:t>
      </w:r>
    </w:p>
    <w:p w:rsidR="00F97650" w:rsidRPr="00F97650" w:rsidRDefault="00F97650" w:rsidP="00F97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Личностные   результаты    освоения    обучающимися   рабочей программы на уровне среднего общего образования </w:t>
      </w:r>
      <w:r w:rsidR="000B334B">
        <w:rPr>
          <w:rFonts w:ascii="Times New Roman" w:hAnsi="Times New Roman" w:cs="Times New Roman"/>
          <w:sz w:val="24"/>
          <w:szCs w:val="24"/>
        </w:rPr>
        <w:t>отражают</w:t>
      </w:r>
      <w:r w:rsidRPr="00F97650">
        <w:rPr>
          <w:rFonts w:ascii="Times New Roman" w:hAnsi="Times New Roman" w:cs="Times New Roman"/>
          <w:sz w:val="24"/>
          <w:szCs w:val="24"/>
        </w:rPr>
        <w:t xml:space="preserve"> готовность и способность  обучающихся  руководствоваться сформированной внутренней позицией, системой ценностных ориентаций, позитивных убеждений, соответствующих традиционным ценностям российского общества; расширение жизненного опыта и опыта деятельности в  процессе реализации основных направлений воспитательной деятельности, в том числе в части:</w:t>
      </w:r>
    </w:p>
    <w:p w:rsidR="00F97650" w:rsidRPr="00F97650" w:rsidRDefault="000B334B" w:rsidP="000B33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97650" w:rsidRPr="00F97650">
        <w:rPr>
          <w:rFonts w:ascii="Times New Roman" w:hAnsi="Times New Roman" w:cs="Times New Roman"/>
          <w:b/>
          <w:bCs/>
          <w:sz w:val="24"/>
          <w:szCs w:val="24"/>
        </w:rPr>
        <w:t>ражданского воспитания: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осознание своих конституционных прав и обязанностей, уважение закона и правопорядка;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принятие традиционных национальных, общечеловеческих   гуманистических    и    демократических    ценностей;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готовность вести совместную деятельность в интересах гражданского   общества,   участвовать   в   самоуправлении в школе;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умение    взаимодействовать    с    социальными    институтами в соответствии с их функциями и назначением;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готовность к  гуманитарной  и  волонтёрской  деятельности.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патриотического  воспитания: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>идейная  убеждённость,   готовность   к   служению   Отечеству и его защите, ответственность за его судьбу.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 воспитания: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осознание духовных ценностей российского народа;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сформированность нравственного сознания, норм этичного поведения;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способность оценивать ситуацию и принимать осознанные решения, ориентируясь на морально-нравственные нормы и ценности;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lastRenderedPageBreak/>
        <w:t xml:space="preserve"> осознание личного вклада в построение устойчивого будущего;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ответственное   отношение   к    своим    родителям,    созданию семьи на основе осознанного принятия ценностей семейной жизни в соответствии  с  традициями  народов России.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 личности.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сформированность здорового и безопасного образа жизни, ответственного отношения к своему здоровью;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потребность в физическом совершенствовании, занятиях спортивно-оздоровительной деятельностью;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активное неприятие вредных привычек и иных форм причинения вреда физическому  и  психическому  здоровью.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трудового  воспитания: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готовность к труду, осознание ценности мастерства, трудолюбие;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интерес к различным сферам профессиональной деятельности, в  том  числе  к  деятельности  </w:t>
      </w:r>
      <w:r>
        <w:rPr>
          <w:rFonts w:ascii="Times New Roman" w:hAnsi="Times New Roman" w:cs="Times New Roman"/>
          <w:sz w:val="24"/>
          <w:szCs w:val="24"/>
        </w:rPr>
        <w:t>предпринимателя</w:t>
      </w:r>
      <w:r w:rsidRPr="00F97650">
        <w:rPr>
          <w:rFonts w:ascii="Times New Roman" w:hAnsi="Times New Roman" w:cs="Times New Roman"/>
          <w:sz w:val="24"/>
          <w:szCs w:val="24"/>
        </w:rPr>
        <w:t>; умение совершать осознанный выбор будущей  профессии  и  реализовывать  собственные  жизненные планы;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готовность и способность к  образованию  и  самообразованию на протяжении всей жизни.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планирование и осуществление действий  в  окружающей среде на основе знания целей устойчивого развития человечества;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активное неприятие действий, приносящих вред окружающей среде; умение прогнозировать неблагоприятные экологические     последствия     предпринимаемых     действий и предотвращать их;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расширение опыта деятельности экологической направленности.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 культур,  способствующего   осознанию   своего   места   в    поликультурном мире;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совершенствование читательской  культуры как средства взаимодействия между людьми и познания мира;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осознание ценности научной деятельности, готовность осуществлять учебно-исследовательскую и проектную деятельность.</w:t>
      </w:r>
    </w:p>
    <w:p w:rsidR="00F97650" w:rsidRPr="00F97650" w:rsidRDefault="00F97650" w:rsidP="00F97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рабочей программы </w:t>
      </w:r>
      <w:r w:rsidR="00A07E47" w:rsidRPr="00A07E47">
        <w:rPr>
          <w:rFonts w:ascii="Times New Roman" w:hAnsi="Times New Roman" w:cs="Times New Roman"/>
          <w:sz w:val="24"/>
          <w:szCs w:val="24"/>
        </w:rPr>
        <w:t xml:space="preserve">внеурочной деятельности «Основы предпринимательства» </w:t>
      </w:r>
      <w:r w:rsidRPr="00F97650">
        <w:rPr>
          <w:rFonts w:ascii="Times New Roman" w:hAnsi="Times New Roman" w:cs="Times New Roman"/>
          <w:sz w:val="24"/>
          <w:szCs w:val="24"/>
        </w:rPr>
        <w:t xml:space="preserve">среднего  общего  образования у  обучающихся  совершенствуется  </w:t>
      </w:r>
      <w:r w:rsidRPr="00F97650">
        <w:rPr>
          <w:rFonts w:ascii="Times New Roman" w:hAnsi="Times New Roman" w:cs="Times New Roman"/>
          <w:bCs/>
          <w:iCs/>
          <w:sz w:val="24"/>
          <w:szCs w:val="24"/>
        </w:rPr>
        <w:t>эмоциональный   интеллект</w:t>
      </w:r>
      <w:r w:rsidRPr="00F97650">
        <w:rPr>
          <w:rFonts w:ascii="Times New Roman" w:hAnsi="Times New Roman" w:cs="Times New Roman"/>
          <w:sz w:val="24"/>
          <w:szCs w:val="24"/>
        </w:rPr>
        <w:t>, предполагающий сформированность: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самосознания</w:t>
      </w:r>
      <w:r w:rsidRPr="00F97650">
        <w:rPr>
          <w:rFonts w:ascii="Times New Roman" w:hAnsi="Times New Roman" w:cs="Times New Roman"/>
          <w:sz w:val="24"/>
          <w:szCs w:val="24"/>
        </w:rPr>
        <w:t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i/>
          <w:sz w:val="24"/>
          <w:szCs w:val="24"/>
        </w:rPr>
        <w:t xml:space="preserve"> саморегулирования</w:t>
      </w:r>
      <w:r w:rsidRPr="00F97650">
        <w:rPr>
          <w:rFonts w:ascii="Times New Roman" w:hAnsi="Times New Roman" w:cs="Times New Roman"/>
          <w:sz w:val="24"/>
          <w:szCs w:val="24"/>
        </w:rPr>
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i/>
          <w:sz w:val="24"/>
          <w:szCs w:val="24"/>
        </w:rPr>
        <w:t xml:space="preserve"> внутренней мотивации</w:t>
      </w:r>
      <w:r w:rsidRPr="00F97650">
        <w:rPr>
          <w:rFonts w:ascii="Times New Roman" w:hAnsi="Times New Roman" w:cs="Times New Roman"/>
          <w:sz w:val="24"/>
          <w:szCs w:val="24"/>
        </w:rPr>
        <w:t>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i/>
          <w:sz w:val="24"/>
          <w:szCs w:val="24"/>
        </w:rPr>
        <w:t xml:space="preserve"> эмпатии</w:t>
      </w:r>
      <w:r w:rsidRPr="00F97650">
        <w:rPr>
          <w:rFonts w:ascii="Times New Roman" w:hAnsi="Times New Roman" w:cs="Times New Roman"/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 коммуникации;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i/>
          <w:sz w:val="24"/>
          <w:szCs w:val="24"/>
        </w:rPr>
        <w:t xml:space="preserve"> социальных навыков</w:t>
      </w:r>
      <w:r w:rsidRPr="00F97650">
        <w:rPr>
          <w:rFonts w:ascii="Times New Roman" w:hAnsi="Times New Roman" w:cs="Times New Roman"/>
          <w:sz w:val="24"/>
          <w:szCs w:val="24"/>
        </w:rPr>
        <w:t>, включающих способность  выстраивать отношения с другими людьми, заботиться о них, проявлять к ним интерес и разрешать конфликты  с  учётом собственного речевого и читательского опыта.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Овладение универсальными   </w:t>
      </w:r>
      <w:r w:rsidRPr="00F97650">
        <w:rPr>
          <w:rFonts w:ascii="Times New Roman" w:hAnsi="Times New Roman" w:cs="Times New Roman"/>
          <w:b/>
          <w:bCs/>
          <w:sz w:val="24"/>
          <w:szCs w:val="24"/>
        </w:rPr>
        <w:t>познавательными   действиями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Базовые логические  действия: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и актуализировать  проблему, рассматривать её всесторонне;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или основание для сравнения, классификации и обобщения </w:t>
      </w:r>
      <w:r>
        <w:rPr>
          <w:rFonts w:ascii="Times New Roman" w:hAnsi="Times New Roman" w:cs="Times New Roman"/>
          <w:sz w:val="24"/>
          <w:szCs w:val="24"/>
        </w:rPr>
        <w:t xml:space="preserve">обществоведческих </w:t>
      </w:r>
      <w:r w:rsidRPr="00F97650">
        <w:rPr>
          <w:rFonts w:ascii="Times New Roman" w:hAnsi="Times New Roman" w:cs="Times New Roman"/>
          <w:sz w:val="24"/>
          <w:szCs w:val="24"/>
        </w:rPr>
        <w:t xml:space="preserve">  единиц, явлений и процессов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определять цели деятельности, задавать параметры и критерии их достижения;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выявлять закономерности и противоречия языковых явлений, данных в наблюдении;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разрабатывать план решения проблемы с учётом анализа имеющихся материальных и нематериальных ресурсов;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вносить   коррективы   в   деятельность,   оценивать   риски и соответствие результатов целям;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координировать  и  выполнять  работу  в  условиях  реального,  виртуального  и  комбинированного  взаимодействия,  в том числе при выполнении проектов по </w:t>
      </w:r>
      <w:r>
        <w:rPr>
          <w:rFonts w:ascii="Times New Roman" w:hAnsi="Times New Roman" w:cs="Times New Roman"/>
          <w:sz w:val="24"/>
          <w:szCs w:val="24"/>
        </w:rPr>
        <w:t>курсу</w:t>
      </w:r>
      <w:r w:rsidRPr="00F97650">
        <w:rPr>
          <w:rFonts w:ascii="Times New Roman" w:hAnsi="Times New Roman" w:cs="Times New Roman"/>
          <w:sz w:val="24"/>
          <w:szCs w:val="24"/>
        </w:rPr>
        <w:t>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развивать  креативное  мышление   при   решении   жизненных проблем с учётом собственного речевого и  читательского опыта.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 действия: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владеть разными видами деятельности по  получению  нового знания; его интерпретации, преобразованию и применению в различных учебных  ситуациях;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формировать научный  тип  мышления,  владеть  научной, в том числе лингвистической, терминологией, общенаучными ключевыми понятиями и методами;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ставить и формулировать собственные задачи в образовательной деятельности и разнообразных жизненных ситуациях;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давать оценку новым ситуациям, приобретённому опыту;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уметь интегрировать знания из разных предметных областей;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lastRenderedPageBreak/>
        <w:t xml:space="preserve"> уметь переносить знания в практическую область жизнедеятельности, освоенные  средства  и  способы  действия  — в профессиональную среду;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выдвигать  новые  идеи,  оригинальные  подходы,   предлагать альтернативные способы решения проблем.</w:t>
      </w:r>
    </w:p>
    <w:p w:rsidR="00F97650" w:rsidRPr="00F97650" w:rsidRDefault="00F97650" w:rsidP="00F976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97650">
        <w:rPr>
          <w:rFonts w:ascii="Times New Roman" w:hAnsi="Times New Roman" w:cs="Times New Roman"/>
          <w:b/>
          <w:bCs/>
        </w:rPr>
        <w:t>Работа с  информацией: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владеть навыками получения информациииз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оценивать достоверность, легитимность информации, её соответствие правовым и морально-этическим нормам;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владеть  навыками  защиты  личной  информации,   соблюдать требования информационной безопасности.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коммуникативными действиями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Общение: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осуществлять коммуникацию  во всех  сферах жизни;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владеть различными способами общения и взаимодействия; аргументированно вести диалог;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развёрнуто, логично и корректно с точки  зрения  культуры речи излагать своё мнение, строить высказывание.</w:t>
      </w:r>
    </w:p>
    <w:p w:rsidR="00F97650" w:rsidRPr="00F97650" w:rsidRDefault="00F97650" w:rsidP="00F976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97650">
        <w:rPr>
          <w:rFonts w:ascii="Times New Roman" w:hAnsi="Times New Roman" w:cs="Times New Roman"/>
          <w:b/>
          <w:bCs/>
        </w:rPr>
        <w:t>Совместная деятельность: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понимать и использовать преимущества командной и индивидуальной работы;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выбирать тематику и методы совместных действий с учётом общих интересов и возможностей каждого члена коллектива;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принимать  цели  совместной  деятельности,  организовывать и  координировать  действия  по  их   достижению:   составлять план действий, распределять роли с учётом мнений участников, обсуждать результаты совместной работы;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оценивать качество своего вклада и вклада каждого участника команды в общий результат по разработанным критериям;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регулятивными действиями</w:t>
      </w:r>
    </w:p>
    <w:p w:rsidR="00F97650" w:rsidRPr="00F97650" w:rsidRDefault="00F97650" w:rsidP="00F976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97650">
        <w:rPr>
          <w:rFonts w:ascii="Times New Roman" w:hAnsi="Times New Roman" w:cs="Times New Roman"/>
          <w:b/>
          <w:bCs/>
        </w:rPr>
        <w:t xml:space="preserve">   Самоорганизация: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самостоятельно составлять план решения проблемы с учётом имеющихся ресурсов, собственных возможностей и предпочтений;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расширять рамки учебного предмета на основе личных предпочтений;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lastRenderedPageBreak/>
        <w:t xml:space="preserve"> делать  осознанный  выбор,  уметь  аргументировать   его, брать ответственность за результаты выбора;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оценивать приобретённый  опыт;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стремиться к формированию и проявлению широкой эрудиции  в  разных  областях  знания;   постоянно   повышать свой образовательный и культурный уровень.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Самоконтроль: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давать  оценку   новым   ситуациям,   вносить   коррективы в деятельность, оценивать соответствие результатов целям;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владеть навыками познавательной рефлексии как осознания  совершаемых  действий  и  мыслительных  процессов, их оснований и результатов; использовать приёмы рефлексии для оценки ситуации, выбора верного решения;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уметь оценивать  риски  и  своевременно  принимать  решение по их снижению.</w:t>
      </w:r>
    </w:p>
    <w:p w:rsidR="00F97650" w:rsidRPr="00F97650" w:rsidRDefault="00F97650" w:rsidP="00F976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Принятие себя и других: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принимать себя, понимая свои недостатки и достоинства;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принимать мотивы и аргументы  других  людей  при  анализе результатов деятельности;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признавать своё право и право других на ошибку;</w:t>
      </w:r>
    </w:p>
    <w:p w:rsidR="00F97650" w:rsidRPr="00F97650" w:rsidRDefault="00F97650" w:rsidP="00F97650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650">
        <w:rPr>
          <w:rFonts w:ascii="Times New Roman" w:hAnsi="Times New Roman" w:cs="Times New Roman"/>
          <w:sz w:val="24"/>
          <w:szCs w:val="24"/>
        </w:rPr>
        <w:t xml:space="preserve"> развивать способность видеть мир с позиции другого человека.</w:t>
      </w:r>
    </w:p>
    <w:p w:rsidR="00F97650" w:rsidRPr="00F97650" w:rsidRDefault="00F97650" w:rsidP="00F97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650" w:rsidRDefault="00F97650" w:rsidP="00F97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65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DC1A9C">
        <w:rPr>
          <w:rFonts w:ascii="Times New Roman" w:hAnsi="Times New Roman" w:cs="Times New Roman"/>
          <w:iCs/>
          <w:sz w:val="24"/>
          <w:szCs w:val="24"/>
        </w:rPr>
        <w:t>мение применять систему знаний о сущности предпринимательства соответствии с культурой и традициями российского предпринимательства и приоритетами национального развития;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2) умение объяснять закономерности инновационного развития;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3) овладение специальной терминологией в области менеджмента маркетинга;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4)  сформированность представлений о роли и месте элементов менеджмента и маркетинга в предпринимательской деятельности;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5)  овладение методами анализа и оценки информации, отражающей состояние и тенденции развития различных рынков;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6)  умение генерировать бизнес-идеи;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7)  умение разрабатывать бизнес-модели;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8)  способность определять факторы эффективности менеджмента и маркетинга;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9) способность различать факторы внешней и внутренней среды предпринимательской деятельности;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10)  умение рассчитывать потребность, определять источники и осуществлять организационное обеспечение финансирования проекта;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11) умение выстраивать бизнес-процессы и управлять ими;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12) овладение навыками принятия и управления рисками;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13) овладение навыками запуска стартапа;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14) умение извлекать необходимую информацию из основных нормативных и правовых документов, регулирующих предпринимательскую деятельность;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15) умение выделять и характеризовать основные направления государственной поддержки малого и среднего предпринимательства;</w:t>
      </w:r>
    </w:p>
    <w:p w:rsidR="00DC1A9C" w:rsidRP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16) умение раскрывать порядок создания, реорганизации и ликвидации субъекта</w:t>
      </w:r>
    </w:p>
    <w:p w:rsidR="00DC1A9C" w:rsidRDefault="00DC1A9C" w:rsidP="00DC1A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A9C">
        <w:rPr>
          <w:rFonts w:ascii="Times New Roman" w:hAnsi="Times New Roman" w:cs="Times New Roman"/>
          <w:iCs/>
          <w:sz w:val="24"/>
          <w:szCs w:val="24"/>
        </w:rPr>
        <w:t>16) овладение умением оформлять документы, необходимые для государственной регистрации вновь создаваемой фирмы и лицензирования деятельности, а также ее ликвидации.</w:t>
      </w:r>
    </w:p>
    <w:p w:rsidR="00F97650" w:rsidRDefault="007F2F0A" w:rsidP="007F2F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F0A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ПРОВЕДЕНИЯ ЗАНЯТИЙ:</w:t>
      </w:r>
      <w:r w:rsidRPr="007F2F0A">
        <w:rPr>
          <w:rFonts w:ascii="Times New Roman" w:hAnsi="Times New Roman" w:cs="Times New Roman"/>
          <w:bCs/>
          <w:sz w:val="24"/>
          <w:szCs w:val="24"/>
        </w:rPr>
        <w:t xml:space="preserve">интерактивная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познавательная </w:t>
      </w:r>
      <w:r w:rsidRPr="007F2F0A">
        <w:rPr>
          <w:rFonts w:ascii="Times New Roman" w:hAnsi="Times New Roman" w:cs="Times New Roman"/>
          <w:bCs/>
          <w:sz w:val="24"/>
          <w:szCs w:val="24"/>
        </w:rPr>
        <w:t>беседа, мини-исследование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7E47" w:rsidRPr="00A07E47">
        <w:rPr>
          <w:rFonts w:ascii="Times New Roman" w:hAnsi="Times New Roman" w:cs="Times New Roman"/>
          <w:bCs/>
          <w:sz w:val="24"/>
          <w:szCs w:val="24"/>
        </w:rPr>
        <w:t xml:space="preserve"> деловая игра,</w:t>
      </w:r>
      <w:r w:rsidRPr="007F2F0A">
        <w:rPr>
          <w:rFonts w:ascii="Times New Roman" w:hAnsi="Times New Roman" w:cs="Times New Roman"/>
          <w:bCs/>
          <w:sz w:val="24"/>
          <w:szCs w:val="24"/>
        </w:rPr>
        <w:t>проектно-исследовательская деятельность учащихся,</w:t>
      </w:r>
      <w:r w:rsidR="00A07E47" w:rsidRPr="00A07E47">
        <w:rPr>
          <w:rFonts w:ascii="Times New Roman" w:hAnsi="Times New Roman" w:cs="Times New Roman"/>
          <w:bCs/>
          <w:sz w:val="24"/>
          <w:szCs w:val="24"/>
        </w:rPr>
        <w:t xml:space="preserve">правовая игра, </w:t>
      </w:r>
      <w:r>
        <w:rPr>
          <w:rFonts w:ascii="Times New Roman" w:hAnsi="Times New Roman" w:cs="Times New Roman"/>
          <w:bCs/>
          <w:sz w:val="24"/>
          <w:szCs w:val="24"/>
        </w:rPr>
        <w:t>работа с документами.</w:t>
      </w:r>
    </w:p>
    <w:p w:rsidR="007F2F0A" w:rsidRDefault="007F2F0A" w:rsidP="007F2F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47E5" w:rsidRPr="00AE5401" w:rsidRDefault="006147E5" w:rsidP="006147E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083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498"/>
        <w:gridCol w:w="1499"/>
        <w:gridCol w:w="3240"/>
        <w:gridCol w:w="2126"/>
      </w:tblGrid>
      <w:tr w:rsidR="00D060DD" w:rsidRPr="00D060DD" w:rsidTr="007A4F38">
        <w:tc>
          <w:tcPr>
            <w:tcW w:w="560" w:type="dxa"/>
          </w:tcPr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D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498" w:type="dxa"/>
          </w:tcPr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99" w:type="dxa"/>
          </w:tcPr>
          <w:p w:rsidR="00D060DD" w:rsidRPr="00D060DD" w:rsidRDefault="00D060DD" w:rsidP="00A07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240" w:type="dxa"/>
          </w:tcPr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D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6" w:type="dxa"/>
          </w:tcPr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D060DD" w:rsidRPr="00D060DD" w:rsidTr="007A4F38">
        <w:tc>
          <w:tcPr>
            <w:tcW w:w="560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060DD" w:rsidRPr="00AE5401" w:rsidRDefault="00D060DD" w:rsidP="0013286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Становление предпринимательской деятельности</w:t>
            </w:r>
          </w:p>
        </w:tc>
        <w:tc>
          <w:tcPr>
            <w:tcW w:w="1499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822BA6" w:rsidRDefault="00822BA6" w:rsidP="00822B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22BA6">
              <w:rPr>
                <w:rFonts w:ascii="Times New Roman" w:hAnsi="Times New Roman" w:cs="Times New Roman"/>
                <w:sz w:val="18"/>
                <w:szCs w:val="18"/>
              </w:rPr>
              <w:t>аскрыва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Pr="00822BA6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 - экономическую роль предпринимательства.</w:t>
            </w:r>
          </w:p>
          <w:p w:rsidR="00822BA6" w:rsidRDefault="007A4F38" w:rsidP="00822B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5319">
              <w:rPr>
                <w:rFonts w:ascii="Times New Roman" w:hAnsi="Times New Roman" w:cs="Times New Roman"/>
                <w:sz w:val="18"/>
                <w:szCs w:val="18"/>
              </w:rPr>
              <w:t xml:space="preserve">Выясняют информацию об истоках зарождения предпринимательства. </w:t>
            </w:r>
          </w:p>
          <w:p w:rsidR="00822BA6" w:rsidRDefault="00822BA6" w:rsidP="00822B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22BA6">
              <w:rPr>
                <w:rFonts w:ascii="Times New Roman" w:hAnsi="Times New Roman" w:cs="Times New Roman"/>
                <w:sz w:val="18"/>
                <w:szCs w:val="18"/>
              </w:rPr>
              <w:t>азыва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Pr="00822BA6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предпринимательской деятельности</w:t>
            </w:r>
          </w:p>
          <w:p w:rsidR="00D060DD" w:rsidRDefault="007A4F38" w:rsidP="00822B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5319">
              <w:rPr>
                <w:rFonts w:ascii="Times New Roman" w:hAnsi="Times New Roman" w:cs="Times New Roman"/>
                <w:sz w:val="18"/>
                <w:szCs w:val="18"/>
              </w:rPr>
              <w:t>Характеризуют  виды предпринимательской деятельности, объясняют значение предпринимательской деятельности в экономической сфере жизни общества.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>Разбира</w:t>
            </w:r>
            <w:r w:rsidR="00822BA6"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>ся в сути организационно-правовых форм предпринимательства.</w:t>
            </w:r>
          </w:p>
          <w:p w:rsidR="00822BA6" w:rsidRDefault="00822BA6" w:rsidP="00822B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Сравнивают </w:t>
            </w:r>
            <w:r w:rsidRPr="00822BA6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и формы ведения бизнеса. </w:t>
            </w:r>
          </w:p>
          <w:p w:rsidR="00822BA6" w:rsidRPr="002C5319" w:rsidRDefault="00822BA6" w:rsidP="00822B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Оценивать достоинства и недостатки раз</w:t>
            </w:r>
            <w:r w:rsidRPr="00822BA6">
              <w:rPr>
                <w:rFonts w:ascii="Times New Roman" w:hAnsi="Times New Roman" w:cs="Times New Roman"/>
                <w:sz w:val="18"/>
                <w:szCs w:val="18"/>
              </w:rPr>
              <w:t>личных форм ведения бизнеса.</w:t>
            </w:r>
          </w:p>
        </w:tc>
        <w:tc>
          <w:tcPr>
            <w:tcW w:w="2126" w:type="dxa"/>
          </w:tcPr>
          <w:p w:rsidR="00D060DD" w:rsidRDefault="000D7DAC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A4F38" w:rsidRPr="003E0BD4">
                <w:rPr>
                  <w:rStyle w:val="ae"/>
                  <w:rFonts w:ascii="Times New Roman" w:hAnsi="Times New Roman" w:cs="Times New Roman"/>
                  <w:sz w:val="18"/>
                  <w:szCs w:val="18"/>
                </w:rPr>
                <w:t>https://resh.edu.ru/subject/lesson/5859/conspect/213241</w:t>
              </w:r>
              <w:r w:rsidR="007A4F38" w:rsidRPr="003E0BD4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7A4F38" w:rsidRPr="00D060DD" w:rsidRDefault="007A4F38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DD" w:rsidRPr="00D060DD" w:rsidTr="007A4F38">
        <w:tc>
          <w:tcPr>
            <w:tcW w:w="560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D060DD" w:rsidRPr="00AE5401" w:rsidRDefault="00D060DD" w:rsidP="0013286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 и услуг как основа предпринимательства</w:t>
            </w:r>
          </w:p>
        </w:tc>
        <w:tc>
          <w:tcPr>
            <w:tcW w:w="1499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822BA6" w:rsidRPr="00822BA6" w:rsidRDefault="00822BA6" w:rsidP="00822B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Изучают </w:t>
            </w:r>
            <w:r w:rsidR="00132866">
              <w:rPr>
                <w:rFonts w:ascii="Times New Roman" w:hAnsi="Times New Roman" w:cs="Times New Roman"/>
                <w:sz w:val="18"/>
                <w:szCs w:val="18"/>
              </w:rPr>
              <w:t xml:space="preserve">понятие </w:t>
            </w:r>
            <w:r w:rsidRPr="00822BA6">
              <w:rPr>
                <w:rFonts w:ascii="Times New Roman" w:hAnsi="Times New Roman" w:cs="Times New Roman"/>
                <w:sz w:val="18"/>
                <w:szCs w:val="18"/>
              </w:rPr>
              <w:t>стратегии</w:t>
            </w:r>
            <w:r w:rsidR="00132866">
              <w:rPr>
                <w:rFonts w:ascii="Times New Roman" w:hAnsi="Times New Roman" w:cs="Times New Roman"/>
                <w:sz w:val="18"/>
                <w:szCs w:val="18"/>
              </w:rPr>
              <w:t>, цель стратегического пла</w:t>
            </w:r>
            <w:r w:rsidRPr="00822BA6">
              <w:rPr>
                <w:rFonts w:ascii="Times New Roman" w:hAnsi="Times New Roman" w:cs="Times New Roman"/>
                <w:sz w:val="18"/>
                <w:szCs w:val="18"/>
              </w:rPr>
              <w:t>нирования.</w:t>
            </w:r>
          </w:p>
          <w:p w:rsidR="00132866" w:rsidRDefault="00132866" w:rsidP="00822BA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Изучают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 xml:space="preserve"> понятие бизнес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>идеи, бизнес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>планирования; структуру бизнес-плана.</w:t>
            </w:r>
          </w:p>
          <w:p w:rsidR="00132866" w:rsidRPr="00132866" w:rsidRDefault="00132866" w:rsidP="00132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2866">
              <w:rPr>
                <w:rFonts w:ascii="Times New Roman" w:hAnsi="Times New Roman" w:cs="Times New Roman"/>
                <w:sz w:val="18"/>
                <w:szCs w:val="18"/>
              </w:rPr>
              <w:t>Планируют предпринимательскую деятельность и разрабатывают бизнес-план;</w:t>
            </w:r>
          </w:p>
          <w:p w:rsidR="00132866" w:rsidRDefault="00132866" w:rsidP="00132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2866">
              <w:rPr>
                <w:rFonts w:ascii="Times New Roman" w:hAnsi="Times New Roman" w:cs="Times New Roman"/>
                <w:sz w:val="18"/>
                <w:szCs w:val="18"/>
              </w:rPr>
              <w:t>Составляют производственный план.</w:t>
            </w:r>
          </w:p>
          <w:p w:rsidR="00132866" w:rsidRPr="00822BA6" w:rsidRDefault="00132866" w:rsidP="00132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Обсуждают эф</w:t>
            </w:r>
            <w:r w:rsidRPr="00132866">
              <w:rPr>
                <w:rFonts w:ascii="Times New Roman" w:hAnsi="Times New Roman" w:cs="Times New Roman"/>
                <w:sz w:val="18"/>
                <w:szCs w:val="18"/>
              </w:rPr>
              <w:t>фективную стратегию развития фирмы.</w:t>
            </w:r>
          </w:p>
          <w:p w:rsidR="00822BA6" w:rsidRDefault="00132866" w:rsidP="00822B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Изучают понятие мотива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 xml:space="preserve"> стимулировани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 xml:space="preserve"> как основно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мо</w:t>
            </w:r>
            <w:r w:rsidR="00822BA6" w:rsidRPr="00822BA6">
              <w:rPr>
                <w:rFonts w:ascii="Times New Roman" w:hAnsi="Times New Roman" w:cs="Times New Roman"/>
                <w:sz w:val="18"/>
                <w:szCs w:val="18"/>
              </w:rPr>
              <w:t>тивации.</w:t>
            </w:r>
          </w:p>
          <w:p w:rsidR="00822BA6" w:rsidRPr="002C5319" w:rsidRDefault="00822BA6" w:rsidP="000703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BA6">
              <w:rPr>
                <w:rFonts w:ascii="Times New Roman" w:hAnsi="Times New Roman" w:cs="Times New Roman"/>
                <w:sz w:val="18"/>
                <w:szCs w:val="18"/>
              </w:rPr>
              <w:t>Анализируют и оценивают возможности объединения различных экономических ресурсов для производства товаров и услуг</w:t>
            </w:r>
          </w:p>
        </w:tc>
        <w:tc>
          <w:tcPr>
            <w:tcW w:w="2126" w:type="dxa"/>
          </w:tcPr>
          <w:p w:rsidR="00E16FC0" w:rsidRDefault="000D7DAC" w:rsidP="00E1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E16FC0" w:rsidRPr="003E0BD4">
                <w:rPr>
                  <w:rStyle w:val="ae"/>
                  <w:rFonts w:ascii="Times New Roman" w:hAnsi="Times New Roman" w:cs="Times New Roman"/>
                  <w:sz w:val="18"/>
                  <w:szCs w:val="18"/>
                </w:rPr>
                <w:t>https://resh.edu.ru/subject/lesson/5859/conspect/213241</w:t>
              </w:r>
              <w:r w:rsidR="00E16FC0" w:rsidRPr="003E0BD4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DD" w:rsidRPr="00D060DD" w:rsidTr="007A4F38">
        <w:tc>
          <w:tcPr>
            <w:tcW w:w="560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D060DD" w:rsidRPr="00AE5401" w:rsidRDefault="00D060DD" w:rsidP="0013286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Барьеры в предпринимательской деятельности</w:t>
            </w:r>
          </w:p>
        </w:tc>
        <w:tc>
          <w:tcPr>
            <w:tcW w:w="1499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132866" w:rsidRPr="000703E0" w:rsidRDefault="000703E0" w:rsidP="000703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3E0">
              <w:rPr>
                <w:rFonts w:ascii="Times New Roman" w:hAnsi="Times New Roman" w:cs="Times New Roman"/>
                <w:sz w:val="18"/>
                <w:szCs w:val="18"/>
              </w:rPr>
              <w:t>Определяют виды рисков в рабо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те предпринимателя</w:t>
            </w:r>
            <w:r w:rsidRPr="000703E0">
              <w:rPr>
                <w:rFonts w:ascii="Times New Roman" w:hAnsi="Times New Roman" w:cs="Times New Roman"/>
                <w:sz w:val="18"/>
                <w:szCs w:val="18"/>
              </w:rPr>
              <w:t xml:space="preserve"> и пути их минимизации в предпринимательской дея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  <w:p w:rsidR="00132866" w:rsidRPr="000703E0" w:rsidRDefault="00BF7C8E" w:rsidP="000703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 xml:space="preserve">механизмы </w:t>
            </w:r>
            <w:r w:rsidR="000703E0">
              <w:rPr>
                <w:rFonts w:ascii="Times New Roman" w:hAnsi="Times New Roman" w:cs="Times New Roman"/>
                <w:sz w:val="18"/>
                <w:szCs w:val="18"/>
              </w:rPr>
              <w:t>и роль государства в регулирова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нии предпринимательской деятельности.</w:t>
            </w:r>
          </w:p>
          <w:p w:rsidR="00132866" w:rsidRDefault="00BF7C8E" w:rsidP="000703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Раскрывают смысл</w:t>
            </w:r>
            <w:r w:rsidR="003C01BE">
              <w:rPr>
                <w:rFonts w:ascii="Times New Roman" w:hAnsi="Times New Roman" w:cs="Times New Roman"/>
                <w:sz w:val="18"/>
                <w:szCs w:val="18"/>
              </w:rPr>
              <w:t xml:space="preserve"> поняти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 xml:space="preserve"> конкуренци</w:t>
            </w:r>
            <w:r w:rsidR="003C01BE">
              <w:rPr>
                <w:rFonts w:ascii="Times New Roman" w:hAnsi="Times New Roman" w:cs="Times New Roman"/>
                <w:sz w:val="18"/>
                <w:szCs w:val="18"/>
              </w:rPr>
              <w:t xml:space="preserve">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характеризуют </w:t>
            </w:r>
            <w:r w:rsidR="003C01BE">
              <w:rPr>
                <w:rFonts w:ascii="Times New Roman" w:hAnsi="Times New Roman" w:cs="Times New Roman"/>
                <w:sz w:val="18"/>
                <w:szCs w:val="18"/>
              </w:rPr>
              <w:t>виды конкурен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r w:rsidR="003C01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E572F" w:rsidRDefault="008E572F" w:rsidP="000703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72F">
              <w:rPr>
                <w:rFonts w:ascii="Times New Roman" w:hAnsi="Times New Roman" w:cs="Times New Roman"/>
                <w:sz w:val="18"/>
                <w:szCs w:val="18"/>
              </w:rPr>
              <w:t>Объясня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Pr="008E572F">
              <w:rPr>
                <w:rFonts w:ascii="Times New Roman" w:hAnsi="Times New Roman" w:cs="Times New Roman"/>
                <w:sz w:val="18"/>
                <w:szCs w:val="18"/>
              </w:rPr>
              <w:t>, как влияет степень развития конкуренции на деятельность предприятия</w:t>
            </w:r>
          </w:p>
          <w:p w:rsidR="00BF7C8E" w:rsidRPr="000703E0" w:rsidRDefault="00BF7C8E" w:rsidP="000703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Изучают </w:t>
            </w:r>
            <w:r w:rsidRPr="00BF7C8E">
              <w:rPr>
                <w:rFonts w:ascii="Times New Roman" w:hAnsi="Times New Roman" w:cs="Times New Roman"/>
                <w:sz w:val="18"/>
                <w:szCs w:val="18"/>
              </w:rPr>
              <w:t>нормативные правовые акты о защите конкуренции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32866" w:rsidRPr="000703E0" w:rsidRDefault="00BF7C8E" w:rsidP="000703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Применяют в дискуссии знания о 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защи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 xml:space="preserve">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E326DE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предпринимателей 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в условиях конкуренции.</w:t>
            </w:r>
          </w:p>
          <w:p w:rsidR="00132866" w:rsidRPr="000703E0" w:rsidRDefault="00BF7C8E" w:rsidP="00BF7C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Заполняют таблицу «В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иды затрат</w:t>
            </w:r>
            <w:r w:rsidR="00E326DE">
              <w:rPr>
                <w:rFonts w:ascii="Times New Roman" w:hAnsi="Times New Roman" w:cs="Times New Roman"/>
                <w:sz w:val="18"/>
                <w:szCs w:val="18"/>
              </w:rPr>
              <w:t xml:space="preserve"> при ведении бизнеса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рассматривают методы 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сокращ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 затрат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 xml:space="preserve"> в бизнесе.</w:t>
            </w:r>
          </w:p>
          <w:p w:rsidR="00D060DD" w:rsidRPr="00D060DD" w:rsidRDefault="00BF7C8E" w:rsidP="00E32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Изучают основы налогооб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ложения предпринимат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32866" w:rsidRPr="000703E0">
              <w:rPr>
                <w:rFonts w:ascii="Times New Roman" w:hAnsi="Times New Roman" w:cs="Times New Roman"/>
                <w:sz w:val="18"/>
                <w:szCs w:val="18"/>
              </w:rPr>
              <w:t>лей.</w:t>
            </w:r>
          </w:p>
        </w:tc>
        <w:tc>
          <w:tcPr>
            <w:tcW w:w="2126" w:type="dxa"/>
          </w:tcPr>
          <w:p w:rsidR="00E16FC0" w:rsidRDefault="000D7DAC" w:rsidP="00E1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E16FC0" w:rsidRPr="003E0BD4">
                <w:rPr>
                  <w:rStyle w:val="ae"/>
                  <w:rFonts w:ascii="Times New Roman" w:hAnsi="Times New Roman" w:cs="Times New Roman"/>
                  <w:sz w:val="18"/>
                  <w:szCs w:val="18"/>
                </w:rPr>
                <w:t>https://resh.edu.ru/subject/lesson/5859/conspect/213241</w:t>
              </w:r>
              <w:r w:rsidR="00E16FC0" w:rsidRPr="003E0BD4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DD" w:rsidRPr="00D060DD" w:rsidTr="007A4F38">
        <w:tc>
          <w:tcPr>
            <w:tcW w:w="560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8" w:type="dxa"/>
          </w:tcPr>
          <w:p w:rsidR="00D060DD" w:rsidRPr="00AE5401" w:rsidRDefault="00D060DD" w:rsidP="0013286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Прибыль как цель предпринимательства</w:t>
            </w:r>
          </w:p>
        </w:tc>
        <w:tc>
          <w:tcPr>
            <w:tcW w:w="1499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8E572F" w:rsidRDefault="008E572F" w:rsidP="00132866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72F">
              <w:rPr>
                <w:rFonts w:ascii="Times New Roman" w:hAnsi="Times New Roman" w:cs="Times New Roman"/>
                <w:sz w:val="18"/>
                <w:szCs w:val="18"/>
              </w:rPr>
              <w:t>Классифицир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уют </w:t>
            </w:r>
            <w:r w:rsidRPr="008E572F">
              <w:rPr>
                <w:rFonts w:ascii="Times New Roman" w:hAnsi="Times New Roman" w:cs="Times New Roman"/>
                <w:sz w:val="18"/>
                <w:szCs w:val="18"/>
              </w:rPr>
              <w:t xml:space="preserve"> ресурсы, факторы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32866" w:rsidRDefault="00E326DE" w:rsidP="00132866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32866" w:rsidRPr="00E326DE">
              <w:rPr>
                <w:rFonts w:ascii="Times New Roman" w:hAnsi="Times New Roman" w:cs="Times New Roman"/>
                <w:sz w:val="18"/>
                <w:szCs w:val="18"/>
              </w:rPr>
              <w:t>ассчитыва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="00132866" w:rsidRPr="00E326DE">
              <w:rPr>
                <w:rFonts w:ascii="Times New Roman" w:hAnsi="Times New Roman" w:cs="Times New Roman"/>
                <w:sz w:val="18"/>
                <w:szCs w:val="18"/>
              </w:rPr>
              <w:t xml:space="preserve"> себестоимость продукци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и, цену товара, основные налоги.</w:t>
            </w:r>
          </w:p>
          <w:p w:rsidR="00AE5125" w:rsidRPr="00AE5125" w:rsidRDefault="00AE5125" w:rsidP="00AE5125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125">
              <w:rPr>
                <w:rFonts w:ascii="Times New Roman" w:hAnsi="Times New Roman" w:cs="Times New Roman"/>
                <w:sz w:val="18"/>
                <w:szCs w:val="18"/>
              </w:rPr>
              <w:t>предел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яют</w:t>
            </w:r>
            <w:r w:rsidRPr="00AE5125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 </w:t>
            </w:r>
            <w:r w:rsidR="00E16FC0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финансирования </w:t>
            </w:r>
            <w:r w:rsidRPr="00AE51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AE5125" w:rsidRPr="00E326DE" w:rsidRDefault="00AE5125" w:rsidP="00AE5125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5125">
              <w:rPr>
                <w:rFonts w:ascii="Times New Roman" w:hAnsi="Times New Roman" w:cs="Times New Roman"/>
                <w:sz w:val="18"/>
                <w:szCs w:val="18"/>
              </w:rPr>
              <w:t>организационное обеспечение</w:t>
            </w:r>
          </w:p>
          <w:p w:rsidR="00132866" w:rsidRDefault="00E326DE" w:rsidP="00132866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32866" w:rsidRPr="00E326DE">
              <w:rPr>
                <w:rFonts w:ascii="Times New Roman" w:hAnsi="Times New Roman" w:cs="Times New Roman"/>
                <w:sz w:val="18"/>
                <w:szCs w:val="18"/>
              </w:rPr>
              <w:t>оставля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="00132866" w:rsidRPr="00E326DE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 план, план доходов и расходов, расчет точки самоокуп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аемо</w:t>
            </w:r>
            <w:r w:rsidR="00132866" w:rsidRPr="00E326DE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="00E16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16FC0" w:rsidRPr="00E16FC0" w:rsidRDefault="00E16FC0" w:rsidP="00E16FC0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6FC0">
              <w:rPr>
                <w:rFonts w:ascii="Times New Roman" w:hAnsi="Times New Roman" w:cs="Times New Roman"/>
                <w:sz w:val="18"/>
                <w:szCs w:val="18"/>
              </w:rPr>
              <w:t>Определяют эффективность предпринимательской</w:t>
            </w:r>
          </w:p>
          <w:p w:rsidR="00E16FC0" w:rsidRPr="00E326DE" w:rsidRDefault="00E16FC0" w:rsidP="00E16FC0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6FC0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060DD" w:rsidRPr="00D060DD" w:rsidRDefault="00E326DE" w:rsidP="00E16FC0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32866" w:rsidRPr="00E326DE">
              <w:rPr>
                <w:rFonts w:ascii="Times New Roman" w:hAnsi="Times New Roman" w:cs="Times New Roman"/>
                <w:sz w:val="18"/>
                <w:szCs w:val="18"/>
              </w:rPr>
              <w:t>формля</w:t>
            </w:r>
            <w:r w:rsidR="00E16FC0"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виртуальную </w:t>
            </w:r>
            <w:r w:rsidR="00132866" w:rsidRPr="00E326DE">
              <w:rPr>
                <w:rFonts w:ascii="Times New Roman" w:hAnsi="Times New Roman" w:cs="Times New Roman"/>
                <w:sz w:val="18"/>
                <w:szCs w:val="18"/>
              </w:rPr>
              <w:t>выставку собственной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E16FC0" w:rsidRDefault="000D7DAC" w:rsidP="00E1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E16FC0" w:rsidRPr="003E0BD4">
                <w:rPr>
                  <w:rStyle w:val="ae"/>
                  <w:rFonts w:ascii="Times New Roman" w:hAnsi="Times New Roman" w:cs="Times New Roman"/>
                  <w:sz w:val="18"/>
                  <w:szCs w:val="18"/>
                </w:rPr>
                <w:t>https://resh.edu.ru/subject/lesson/5859/conspect/213241</w:t>
              </w:r>
              <w:r w:rsidR="00E16FC0" w:rsidRPr="003E0BD4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DD" w:rsidRPr="00D060DD" w:rsidTr="007A4F38">
        <w:tc>
          <w:tcPr>
            <w:tcW w:w="560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D060DD" w:rsidRPr="00AE5401" w:rsidRDefault="00D060DD" w:rsidP="0013286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Составляющие успешности предпринимательской деятельности</w:t>
            </w:r>
          </w:p>
        </w:tc>
        <w:tc>
          <w:tcPr>
            <w:tcW w:w="1499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814141" w:rsidRPr="00E16FC0" w:rsidRDefault="00E16FC0" w:rsidP="008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>станавлива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между факторамивнутренней среды предпринимательской деятельности и</w:t>
            </w:r>
          </w:p>
          <w:p w:rsidR="00814141" w:rsidRPr="00E16FC0" w:rsidRDefault="00814141" w:rsidP="00814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6FC0">
              <w:rPr>
                <w:rFonts w:ascii="Times New Roman" w:hAnsi="Times New Roman" w:cs="Times New Roman"/>
                <w:sz w:val="18"/>
                <w:szCs w:val="18"/>
              </w:rPr>
              <w:t>успехом в реализации поставленных целей</w:t>
            </w:r>
            <w:r w:rsidR="00E16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4141" w:rsidRPr="00E16FC0" w:rsidRDefault="00E16FC0" w:rsidP="00814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>бъясня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 xml:space="preserve"> роль и место элементов менеджмента впредпринимательской деятельности;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4141" w:rsidRPr="00E16FC0" w:rsidRDefault="00E16FC0" w:rsidP="00814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>пределять факторы эффективности менеджмента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маркетинга.</w:t>
            </w:r>
          </w:p>
          <w:p w:rsidR="008E572F" w:rsidRPr="00E16FC0" w:rsidRDefault="00E16FC0" w:rsidP="00E1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>азрабатыва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 xml:space="preserve"> бизнес-модели и выстраивать бизнес-процессы.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>бъяснять рыночное ценообразование, раскрыва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ют 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>ценностно-нормативную основу деятельности,основные функции института рынка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E16FC0" w:rsidRDefault="000D7DAC" w:rsidP="00E1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E16FC0" w:rsidRPr="003E0BD4">
                <w:rPr>
                  <w:rStyle w:val="ae"/>
                  <w:rFonts w:ascii="Times New Roman" w:hAnsi="Times New Roman" w:cs="Times New Roman"/>
                  <w:sz w:val="18"/>
                  <w:szCs w:val="18"/>
                </w:rPr>
                <w:t>https://resh.edu.ru/subject/lesson/5859/conspect/213241</w:t>
              </w:r>
              <w:r w:rsidR="00E16FC0" w:rsidRPr="003E0BD4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DD" w:rsidRPr="00D060DD" w:rsidTr="007A4F38">
        <w:tc>
          <w:tcPr>
            <w:tcW w:w="560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D060DD" w:rsidRPr="00AE5401" w:rsidRDefault="00D060DD" w:rsidP="0013286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401">
              <w:rPr>
                <w:rFonts w:ascii="Times New Roman" w:hAnsi="Times New Roman" w:cs="Times New Roman"/>
                <w:sz w:val="24"/>
                <w:szCs w:val="24"/>
              </w:rPr>
              <w:t>Мотивация предпринимательской деятельности</w:t>
            </w:r>
          </w:p>
        </w:tc>
        <w:tc>
          <w:tcPr>
            <w:tcW w:w="1499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814141" w:rsidRPr="00E16FC0" w:rsidRDefault="00E16FC0" w:rsidP="00814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E572F" w:rsidRPr="00E16FC0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аивают</w:t>
            </w:r>
            <w:r w:rsidR="008E572F" w:rsidRPr="00E16FC0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создания собственного дела, определ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яют</w:t>
            </w:r>
            <w:r w:rsidR="008E572F" w:rsidRPr="00E16FC0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выгодны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E572F" w:rsidRPr="00E16FC0">
              <w:rPr>
                <w:rFonts w:ascii="Times New Roman" w:hAnsi="Times New Roman" w:cs="Times New Roman"/>
                <w:sz w:val="18"/>
                <w:szCs w:val="18"/>
              </w:rPr>
              <w:t xml:space="preserve"> сфер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8E572F" w:rsidRPr="00E16FC0">
              <w:rPr>
                <w:rFonts w:ascii="Times New Roman" w:hAnsi="Times New Roman" w:cs="Times New Roman"/>
                <w:sz w:val="18"/>
                <w:szCs w:val="18"/>
              </w:rPr>
              <w:t xml:space="preserve"> бизнеса, 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>Анализируют свои возможности в осуществлении предпринимательской деятельности на основе сопоставления собственных личностных качеств и способностей с портретом предпринимателя.</w:t>
            </w:r>
          </w:p>
          <w:p w:rsidR="00814141" w:rsidRPr="00E16FC0" w:rsidRDefault="00814141" w:rsidP="00814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6FC0">
              <w:rPr>
                <w:rFonts w:ascii="Times New Roman" w:hAnsi="Times New Roman" w:cs="Times New Roman"/>
                <w:sz w:val="18"/>
                <w:szCs w:val="18"/>
              </w:rPr>
              <w:t>Определяют меры по развитию тех предпринимательских качеств, которых недостает для достижения успеха в бизнесе.</w:t>
            </w:r>
          </w:p>
          <w:p w:rsidR="00D060DD" w:rsidRPr="00E16FC0" w:rsidRDefault="00E16FC0" w:rsidP="00E1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>рименя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="00814141" w:rsidRPr="00E16FC0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знания для оценки собственных действий в качестве предпринимателя,</w:t>
            </w:r>
          </w:p>
        </w:tc>
        <w:tc>
          <w:tcPr>
            <w:tcW w:w="2126" w:type="dxa"/>
          </w:tcPr>
          <w:p w:rsidR="00E16FC0" w:rsidRDefault="000D7DAC" w:rsidP="00E16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E16FC0" w:rsidRPr="003E0BD4">
                <w:rPr>
                  <w:rStyle w:val="ae"/>
                  <w:rFonts w:ascii="Times New Roman" w:hAnsi="Times New Roman" w:cs="Times New Roman"/>
                  <w:sz w:val="18"/>
                  <w:szCs w:val="18"/>
                </w:rPr>
                <w:t>https://resh.edu.ru/subject/lesson/5859/conspect/213241</w:t>
              </w:r>
              <w:r w:rsidR="00E16FC0" w:rsidRPr="003E0BD4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0DD" w:rsidRPr="00D060DD" w:rsidTr="007A4F38">
        <w:tc>
          <w:tcPr>
            <w:tcW w:w="560" w:type="dxa"/>
          </w:tcPr>
          <w:p w:rsidR="00D060DD" w:rsidRPr="00AE5401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D060DD" w:rsidRPr="001E2C7F" w:rsidRDefault="00D060DD" w:rsidP="00132866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D060DD" w:rsidRPr="001E2C7F" w:rsidRDefault="00D060DD" w:rsidP="00132866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7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40" w:type="dxa"/>
          </w:tcPr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60DD" w:rsidRPr="00D060DD" w:rsidRDefault="00D060DD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60DD" w:rsidRDefault="00D060DD" w:rsidP="00F11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bookmark806"/>
      <w:bookmarkStart w:id="1" w:name="bookmark807"/>
      <w:bookmarkStart w:id="2" w:name="bookmark808"/>
    </w:p>
    <w:p w:rsidR="00D060DD" w:rsidRDefault="00D060DD" w:rsidP="00F11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60DD" w:rsidRDefault="00D060DD" w:rsidP="00F11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bookmarkEnd w:id="0"/>
    <w:bookmarkEnd w:id="1"/>
    <w:bookmarkEnd w:id="2"/>
    <w:p w:rsidR="00E16FC0" w:rsidRDefault="00E16FC0" w:rsidP="00F501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E16FC0" w:rsidSect="003A23EF">
      <w:headerReference w:type="default" r:id="rId14"/>
      <w:footerReference w:type="default" r:id="rId15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E3" w:rsidRDefault="005E70E3" w:rsidP="003936A9">
      <w:pPr>
        <w:spacing w:after="0" w:line="240" w:lineRule="auto"/>
      </w:pPr>
      <w:r>
        <w:separator/>
      </w:r>
    </w:p>
  </w:endnote>
  <w:endnote w:type="continuationSeparator" w:id="1">
    <w:p w:rsidR="005E70E3" w:rsidRDefault="005E70E3" w:rsidP="0039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696703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07E47" w:rsidRPr="00B172CB" w:rsidRDefault="000D7DAC">
        <w:pPr>
          <w:pStyle w:val="a9"/>
          <w:jc w:val="center"/>
          <w:rPr>
            <w:rFonts w:ascii="Times New Roman" w:hAnsi="Times New Roman"/>
          </w:rPr>
        </w:pPr>
        <w:r w:rsidRPr="00B172CB">
          <w:rPr>
            <w:rFonts w:ascii="Times New Roman" w:hAnsi="Times New Roman"/>
          </w:rPr>
          <w:fldChar w:fldCharType="begin"/>
        </w:r>
        <w:r w:rsidR="00A07E47" w:rsidRPr="00B172CB">
          <w:rPr>
            <w:rFonts w:ascii="Times New Roman" w:hAnsi="Times New Roman"/>
          </w:rPr>
          <w:instrText>PAGE   \* MERGEFORMAT</w:instrText>
        </w:r>
        <w:r w:rsidRPr="00B172CB">
          <w:rPr>
            <w:rFonts w:ascii="Times New Roman" w:hAnsi="Times New Roman"/>
          </w:rPr>
          <w:fldChar w:fldCharType="separate"/>
        </w:r>
        <w:r w:rsidR="002B3917">
          <w:rPr>
            <w:rFonts w:ascii="Times New Roman" w:hAnsi="Times New Roman"/>
            <w:noProof/>
          </w:rPr>
          <w:t>6</w:t>
        </w:r>
        <w:r w:rsidRPr="00B172CB">
          <w:rPr>
            <w:rFonts w:ascii="Times New Roman" w:hAnsi="Times New Roman"/>
          </w:rPr>
          <w:fldChar w:fldCharType="end"/>
        </w:r>
      </w:p>
    </w:sdtContent>
  </w:sdt>
  <w:p w:rsidR="00132866" w:rsidRDefault="001328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E3" w:rsidRDefault="005E70E3" w:rsidP="003936A9">
      <w:pPr>
        <w:spacing w:after="0" w:line="240" w:lineRule="auto"/>
      </w:pPr>
      <w:r>
        <w:separator/>
      </w:r>
    </w:p>
  </w:footnote>
  <w:footnote w:type="continuationSeparator" w:id="1">
    <w:p w:rsidR="005E70E3" w:rsidRDefault="005E70E3" w:rsidP="0039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66" w:rsidRPr="00F11E1F" w:rsidRDefault="00132866" w:rsidP="00F11E1F">
    <w:pPr>
      <w:pStyle w:val="a7"/>
      <w:jc w:val="right"/>
      <w:rPr>
        <w:rFonts w:ascii="Times New Roman" w:hAnsi="Times New Roman"/>
      </w:rPr>
    </w:pPr>
    <w:r w:rsidRPr="00F11E1F">
      <w:rPr>
        <w:rFonts w:ascii="Times New Roman" w:hAnsi="Times New Roman"/>
      </w:rPr>
      <w:t xml:space="preserve">Рабочая программа </w:t>
    </w:r>
    <w:r w:rsidR="00A07E47">
      <w:rPr>
        <w:rFonts w:ascii="Times New Roman" w:hAnsi="Times New Roman"/>
      </w:rPr>
      <w:t>внеурочной деятельности</w:t>
    </w:r>
    <w:r w:rsidRPr="00F11E1F">
      <w:rPr>
        <w:rFonts w:ascii="Times New Roman" w:hAnsi="Times New Roman"/>
      </w:rPr>
      <w:t xml:space="preserve"> «Основы предпринимательства», 10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207"/>
        </w:tabs>
        <w:ind w:left="927" w:hanging="360"/>
      </w:pPr>
      <w:rPr>
        <w:rFonts w:ascii="Wingdings" w:hAnsi="Wingdings" w:cs="Wingdings"/>
      </w:rPr>
    </w:lvl>
  </w:abstractNum>
  <w:abstractNum w:abstractNumId="4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6">
    <w:nsid w:val="054A05BC"/>
    <w:multiLevelType w:val="hybridMultilevel"/>
    <w:tmpl w:val="37E2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7270CF9"/>
    <w:multiLevelType w:val="hybridMultilevel"/>
    <w:tmpl w:val="656C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D0565"/>
    <w:multiLevelType w:val="hybridMultilevel"/>
    <w:tmpl w:val="38EC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BBE1A30"/>
    <w:multiLevelType w:val="hybridMultilevel"/>
    <w:tmpl w:val="9FCE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C3364"/>
    <w:multiLevelType w:val="hybridMultilevel"/>
    <w:tmpl w:val="03345E20"/>
    <w:lvl w:ilvl="0" w:tplc="D3C4821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37D2A"/>
    <w:multiLevelType w:val="hybridMultilevel"/>
    <w:tmpl w:val="2656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709AB"/>
    <w:multiLevelType w:val="hybridMultilevel"/>
    <w:tmpl w:val="22DE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BC4569A"/>
    <w:multiLevelType w:val="hybridMultilevel"/>
    <w:tmpl w:val="3068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47815"/>
    <w:multiLevelType w:val="hybridMultilevel"/>
    <w:tmpl w:val="3BE0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E813ADB"/>
    <w:multiLevelType w:val="multilevel"/>
    <w:tmpl w:val="1EFAB322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3253C"/>
    <w:multiLevelType w:val="hybridMultilevel"/>
    <w:tmpl w:val="D70C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0944F5C"/>
    <w:multiLevelType w:val="hybridMultilevel"/>
    <w:tmpl w:val="61EAE3C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D5DC5"/>
    <w:multiLevelType w:val="hybridMultilevel"/>
    <w:tmpl w:val="2E6E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0C20DFE"/>
    <w:multiLevelType w:val="hybridMultilevel"/>
    <w:tmpl w:val="F41E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67C6A"/>
    <w:multiLevelType w:val="hybridMultilevel"/>
    <w:tmpl w:val="6E542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509A71B5"/>
    <w:multiLevelType w:val="hybridMultilevel"/>
    <w:tmpl w:val="F770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87640"/>
    <w:multiLevelType w:val="hybridMultilevel"/>
    <w:tmpl w:val="A3244E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BB15804"/>
    <w:multiLevelType w:val="multilevel"/>
    <w:tmpl w:val="D78470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D3F05D2"/>
    <w:multiLevelType w:val="multilevel"/>
    <w:tmpl w:val="039A82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6C60712"/>
    <w:multiLevelType w:val="hybridMultilevel"/>
    <w:tmpl w:val="FFEA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410C3"/>
    <w:multiLevelType w:val="multilevel"/>
    <w:tmpl w:val="66CADE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5F767E5"/>
    <w:multiLevelType w:val="hybridMultilevel"/>
    <w:tmpl w:val="229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31">
    <w:nsid w:val="7F1E0868"/>
    <w:multiLevelType w:val="hybridMultilevel"/>
    <w:tmpl w:val="3392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8"/>
  </w:num>
  <w:num w:numId="9">
    <w:abstractNumId w:val="30"/>
  </w:num>
  <w:num w:numId="10">
    <w:abstractNumId w:val="25"/>
  </w:num>
  <w:num w:numId="11">
    <w:abstractNumId w:val="21"/>
  </w:num>
  <w:num w:numId="12">
    <w:abstractNumId w:val="26"/>
  </w:num>
  <w:num w:numId="13">
    <w:abstractNumId w:val="2"/>
  </w:num>
  <w:num w:numId="14">
    <w:abstractNumId w:val="7"/>
  </w:num>
  <w:num w:numId="15">
    <w:abstractNumId w:val="29"/>
  </w:num>
  <w:num w:numId="16">
    <w:abstractNumId w:val="12"/>
  </w:num>
  <w:num w:numId="17">
    <w:abstractNumId w:val="18"/>
  </w:num>
  <w:num w:numId="18">
    <w:abstractNumId w:val="6"/>
  </w:num>
  <w:num w:numId="19">
    <w:abstractNumId w:val="8"/>
  </w:num>
  <w:num w:numId="20">
    <w:abstractNumId w:val="14"/>
  </w:num>
  <w:num w:numId="21">
    <w:abstractNumId w:val="20"/>
  </w:num>
  <w:num w:numId="22">
    <w:abstractNumId w:val="16"/>
  </w:num>
  <w:num w:numId="23">
    <w:abstractNumId w:val="10"/>
  </w:num>
  <w:num w:numId="24">
    <w:abstractNumId w:val="31"/>
  </w:num>
  <w:num w:numId="25">
    <w:abstractNumId w:val="24"/>
  </w:num>
  <w:num w:numId="26">
    <w:abstractNumId w:val="27"/>
  </w:num>
  <w:num w:numId="27">
    <w:abstractNumId w:val="13"/>
  </w:num>
  <w:num w:numId="28">
    <w:abstractNumId w:val="23"/>
  </w:num>
  <w:num w:numId="29">
    <w:abstractNumId w:val="11"/>
  </w:num>
  <w:num w:numId="30">
    <w:abstractNumId w:val="9"/>
  </w:num>
  <w:num w:numId="31">
    <w:abstractNumId w:val="19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61A25"/>
    <w:rsid w:val="00001995"/>
    <w:rsid w:val="00022C70"/>
    <w:rsid w:val="000703E0"/>
    <w:rsid w:val="00074671"/>
    <w:rsid w:val="000774D2"/>
    <w:rsid w:val="00084915"/>
    <w:rsid w:val="000908A9"/>
    <w:rsid w:val="000B23D8"/>
    <w:rsid w:val="000B334B"/>
    <w:rsid w:val="000C4D0F"/>
    <w:rsid w:val="000D7915"/>
    <w:rsid w:val="000D7DAC"/>
    <w:rsid w:val="000F0A0B"/>
    <w:rsid w:val="000F5C34"/>
    <w:rsid w:val="001036AB"/>
    <w:rsid w:val="00127E67"/>
    <w:rsid w:val="001320DE"/>
    <w:rsid w:val="00132866"/>
    <w:rsid w:val="001A4E33"/>
    <w:rsid w:val="001F0407"/>
    <w:rsid w:val="001F1410"/>
    <w:rsid w:val="00201241"/>
    <w:rsid w:val="00201EA2"/>
    <w:rsid w:val="00210BEA"/>
    <w:rsid w:val="002155FF"/>
    <w:rsid w:val="0024726E"/>
    <w:rsid w:val="00253523"/>
    <w:rsid w:val="00273373"/>
    <w:rsid w:val="0027739D"/>
    <w:rsid w:val="00292E5C"/>
    <w:rsid w:val="00296516"/>
    <w:rsid w:val="002B3917"/>
    <w:rsid w:val="002C5319"/>
    <w:rsid w:val="002D469F"/>
    <w:rsid w:val="002E5FAD"/>
    <w:rsid w:val="002F4DDE"/>
    <w:rsid w:val="0030249C"/>
    <w:rsid w:val="00314B69"/>
    <w:rsid w:val="0034078A"/>
    <w:rsid w:val="00353991"/>
    <w:rsid w:val="0037192A"/>
    <w:rsid w:val="00385532"/>
    <w:rsid w:val="003871E2"/>
    <w:rsid w:val="0039174E"/>
    <w:rsid w:val="003924D2"/>
    <w:rsid w:val="003936A9"/>
    <w:rsid w:val="003A23EF"/>
    <w:rsid w:val="003C01BE"/>
    <w:rsid w:val="003D297C"/>
    <w:rsid w:val="003D69F9"/>
    <w:rsid w:val="003E55E6"/>
    <w:rsid w:val="003E65E6"/>
    <w:rsid w:val="003E7421"/>
    <w:rsid w:val="00413CFC"/>
    <w:rsid w:val="00424310"/>
    <w:rsid w:val="004362F0"/>
    <w:rsid w:val="004414D5"/>
    <w:rsid w:val="00445378"/>
    <w:rsid w:val="004542D2"/>
    <w:rsid w:val="00494078"/>
    <w:rsid w:val="004D00B1"/>
    <w:rsid w:val="004E140C"/>
    <w:rsid w:val="004E2807"/>
    <w:rsid w:val="004F1D5A"/>
    <w:rsid w:val="004F43FE"/>
    <w:rsid w:val="0053572B"/>
    <w:rsid w:val="00537E32"/>
    <w:rsid w:val="005445FD"/>
    <w:rsid w:val="00556D15"/>
    <w:rsid w:val="005974BD"/>
    <w:rsid w:val="005B16E6"/>
    <w:rsid w:val="005C6F3F"/>
    <w:rsid w:val="005D41CB"/>
    <w:rsid w:val="005E70E3"/>
    <w:rsid w:val="005F1DDB"/>
    <w:rsid w:val="006147E5"/>
    <w:rsid w:val="0063303F"/>
    <w:rsid w:val="0065714E"/>
    <w:rsid w:val="006660E3"/>
    <w:rsid w:val="006768BB"/>
    <w:rsid w:val="00692387"/>
    <w:rsid w:val="006A26D3"/>
    <w:rsid w:val="006A5089"/>
    <w:rsid w:val="006B21C3"/>
    <w:rsid w:val="006C24F9"/>
    <w:rsid w:val="006E1679"/>
    <w:rsid w:val="0070382E"/>
    <w:rsid w:val="007124B0"/>
    <w:rsid w:val="00726BB5"/>
    <w:rsid w:val="00761A25"/>
    <w:rsid w:val="0076758E"/>
    <w:rsid w:val="00772083"/>
    <w:rsid w:val="00772C45"/>
    <w:rsid w:val="00781B6B"/>
    <w:rsid w:val="00784BFD"/>
    <w:rsid w:val="0079226F"/>
    <w:rsid w:val="007A4F38"/>
    <w:rsid w:val="007A6C5F"/>
    <w:rsid w:val="007B75DF"/>
    <w:rsid w:val="007E2547"/>
    <w:rsid w:val="007F2F0A"/>
    <w:rsid w:val="007F41AB"/>
    <w:rsid w:val="00814141"/>
    <w:rsid w:val="00822BA6"/>
    <w:rsid w:val="008379C3"/>
    <w:rsid w:val="008727E8"/>
    <w:rsid w:val="00876ED6"/>
    <w:rsid w:val="00886716"/>
    <w:rsid w:val="008903EF"/>
    <w:rsid w:val="008A321B"/>
    <w:rsid w:val="008A34F2"/>
    <w:rsid w:val="008A371C"/>
    <w:rsid w:val="008B0D62"/>
    <w:rsid w:val="008C6993"/>
    <w:rsid w:val="008E0DCF"/>
    <w:rsid w:val="008E4F56"/>
    <w:rsid w:val="008E572F"/>
    <w:rsid w:val="00907ACF"/>
    <w:rsid w:val="0091214A"/>
    <w:rsid w:val="00982702"/>
    <w:rsid w:val="00997D6B"/>
    <w:rsid w:val="009B3A26"/>
    <w:rsid w:val="00A07E47"/>
    <w:rsid w:val="00A17E88"/>
    <w:rsid w:val="00A451D6"/>
    <w:rsid w:val="00AC109D"/>
    <w:rsid w:val="00AE3E67"/>
    <w:rsid w:val="00AE5125"/>
    <w:rsid w:val="00AE5401"/>
    <w:rsid w:val="00B13CE3"/>
    <w:rsid w:val="00B162DA"/>
    <w:rsid w:val="00B16CA8"/>
    <w:rsid w:val="00B172CB"/>
    <w:rsid w:val="00B218BD"/>
    <w:rsid w:val="00B24651"/>
    <w:rsid w:val="00B470FE"/>
    <w:rsid w:val="00B62C84"/>
    <w:rsid w:val="00B6356B"/>
    <w:rsid w:val="00B773EB"/>
    <w:rsid w:val="00B83AD4"/>
    <w:rsid w:val="00B962B4"/>
    <w:rsid w:val="00BB6038"/>
    <w:rsid w:val="00BC329B"/>
    <w:rsid w:val="00BF7C8E"/>
    <w:rsid w:val="00C16979"/>
    <w:rsid w:val="00C17D57"/>
    <w:rsid w:val="00C24437"/>
    <w:rsid w:val="00C26E2D"/>
    <w:rsid w:val="00C36CF2"/>
    <w:rsid w:val="00C42FE7"/>
    <w:rsid w:val="00C50231"/>
    <w:rsid w:val="00C561FE"/>
    <w:rsid w:val="00C66FF3"/>
    <w:rsid w:val="00C74C0F"/>
    <w:rsid w:val="00C82323"/>
    <w:rsid w:val="00C84BD9"/>
    <w:rsid w:val="00C92E6D"/>
    <w:rsid w:val="00CC09BC"/>
    <w:rsid w:val="00CD4873"/>
    <w:rsid w:val="00CF6CE1"/>
    <w:rsid w:val="00CF7F89"/>
    <w:rsid w:val="00D060DD"/>
    <w:rsid w:val="00D22FF0"/>
    <w:rsid w:val="00D25D47"/>
    <w:rsid w:val="00D43576"/>
    <w:rsid w:val="00D53DAF"/>
    <w:rsid w:val="00D6595D"/>
    <w:rsid w:val="00D71B7F"/>
    <w:rsid w:val="00DB0C91"/>
    <w:rsid w:val="00DC1A9C"/>
    <w:rsid w:val="00DC53E3"/>
    <w:rsid w:val="00DE2E5F"/>
    <w:rsid w:val="00DF12A3"/>
    <w:rsid w:val="00E1654D"/>
    <w:rsid w:val="00E16FC0"/>
    <w:rsid w:val="00E321FC"/>
    <w:rsid w:val="00E326DE"/>
    <w:rsid w:val="00E73A39"/>
    <w:rsid w:val="00E76EF0"/>
    <w:rsid w:val="00E855A7"/>
    <w:rsid w:val="00E91F0F"/>
    <w:rsid w:val="00E93999"/>
    <w:rsid w:val="00E97548"/>
    <w:rsid w:val="00E97A01"/>
    <w:rsid w:val="00EA6EA2"/>
    <w:rsid w:val="00ED678C"/>
    <w:rsid w:val="00EF7210"/>
    <w:rsid w:val="00F0226B"/>
    <w:rsid w:val="00F06CD1"/>
    <w:rsid w:val="00F11E1F"/>
    <w:rsid w:val="00F231FE"/>
    <w:rsid w:val="00F31168"/>
    <w:rsid w:val="00F34C9E"/>
    <w:rsid w:val="00F40152"/>
    <w:rsid w:val="00F501CC"/>
    <w:rsid w:val="00F86C48"/>
    <w:rsid w:val="00F97650"/>
    <w:rsid w:val="00FA1ABC"/>
    <w:rsid w:val="00FA2CF5"/>
    <w:rsid w:val="00FB3EA4"/>
    <w:rsid w:val="00FE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7A6C5F"/>
    <w:pPr>
      <w:shd w:val="clear" w:color="auto" w:fill="FFFFFF"/>
      <w:spacing w:after="1380" w:line="216" w:lineRule="exact"/>
      <w:ind w:hanging="500"/>
      <w:jc w:val="center"/>
    </w:pPr>
  </w:style>
  <w:style w:type="paragraph" w:customStyle="1" w:styleId="10">
    <w:name w:val="Абзац списка1"/>
    <w:basedOn w:val="a"/>
    <w:uiPriority w:val="99"/>
    <w:rsid w:val="007A6C5F"/>
    <w:pPr>
      <w:spacing w:after="0" w:line="240" w:lineRule="auto"/>
      <w:ind w:left="720"/>
    </w:pPr>
    <w:rPr>
      <w:rFonts w:ascii="Tahoma" w:hAnsi="Tahoma" w:cs="Tahoma"/>
      <w:color w:val="000000"/>
      <w:sz w:val="24"/>
      <w:szCs w:val="24"/>
    </w:rPr>
  </w:style>
  <w:style w:type="paragraph" w:customStyle="1" w:styleId="5">
    <w:name w:val="Основной текст (5)"/>
    <w:basedOn w:val="a"/>
    <w:uiPriority w:val="99"/>
    <w:rsid w:val="007A6C5F"/>
    <w:pPr>
      <w:shd w:val="clear" w:color="auto" w:fill="FFFFFF"/>
      <w:spacing w:after="0" w:line="240" w:lineRule="atLeast"/>
      <w:ind w:hanging="600"/>
    </w:pPr>
  </w:style>
  <w:style w:type="paragraph" w:customStyle="1" w:styleId="61">
    <w:name w:val="Основной текст (61)"/>
    <w:basedOn w:val="a"/>
    <w:uiPriority w:val="99"/>
    <w:rsid w:val="007A6C5F"/>
    <w:pPr>
      <w:shd w:val="clear" w:color="auto" w:fill="FFFFFF"/>
      <w:spacing w:after="0" w:line="24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uiPriority w:val="99"/>
    <w:rsid w:val="007A6C5F"/>
    <w:rPr>
      <w:rFonts w:ascii="Times New Roman" w:hAnsi="Times New Roman" w:cs="Times New Roman"/>
      <w:spacing w:val="40"/>
      <w:sz w:val="22"/>
      <w:szCs w:val="22"/>
      <w:shd w:val="clear" w:color="auto" w:fill="FFFFFF"/>
    </w:rPr>
  </w:style>
  <w:style w:type="paragraph" w:customStyle="1" w:styleId="62">
    <w:name w:val="Основной текст (62)"/>
    <w:basedOn w:val="a"/>
    <w:uiPriority w:val="99"/>
    <w:rsid w:val="007A6C5F"/>
    <w:pPr>
      <w:shd w:val="clear" w:color="auto" w:fill="FFFFFF"/>
      <w:spacing w:after="0" w:line="240" w:lineRule="atLeast"/>
    </w:pPr>
    <w:rPr>
      <w:rFonts w:ascii="Georgia" w:hAnsi="Georgia" w:cs="Georgia"/>
      <w:sz w:val="33"/>
      <w:szCs w:val="33"/>
    </w:rPr>
  </w:style>
  <w:style w:type="paragraph" w:styleId="a4">
    <w:name w:val="List Paragraph"/>
    <w:basedOn w:val="a"/>
    <w:uiPriority w:val="34"/>
    <w:qFormat/>
    <w:rsid w:val="00886716"/>
    <w:pPr>
      <w:ind w:left="72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1654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165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936A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locked/>
    <w:rsid w:val="003936A9"/>
    <w:rPr>
      <w:sz w:val="22"/>
      <w:szCs w:val="22"/>
    </w:rPr>
  </w:style>
  <w:style w:type="paragraph" w:styleId="a9">
    <w:name w:val="footer"/>
    <w:basedOn w:val="a"/>
    <w:link w:val="aa"/>
    <w:uiPriority w:val="99"/>
    <w:rsid w:val="003936A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3936A9"/>
    <w:rPr>
      <w:sz w:val="22"/>
      <w:szCs w:val="22"/>
    </w:rPr>
  </w:style>
  <w:style w:type="character" w:styleId="ab">
    <w:name w:val="page number"/>
    <w:basedOn w:val="a0"/>
    <w:uiPriority w:val="99"/>
    <w:rsid w:val="00353991"/>
  </w:style>
  <w:style w:type="character" w:customStyle="1" w:styleId="a3">
    <w:name w:val="Основной текст_"/>
    <w:link w:val="1"/>
    <w:rsid w:val="004F43FE"/>
    <w:rPr>
      <w:rFonts w:cs="Calibri"/>
      <w:sz w:val="22"/>
      <w:szCs w:val="22"/>
      <w:shd w:val="clear" w:color="auto" w:fill="FFFFFF"/>
    </w:rPr>
  </w:style>
  <w:style w:type="paragraph" w:styleId="ac">
    <w:name w:val="No Spacing"/>
    <w:qFormat/>
    <w:rsid w:val="004F43FE"/>
    <w:rPr>
      <w:rFonts w:eastAsia="Calibri"/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4F43F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556D15"/>
    <w:pPr>
      <w:autoSpaceDE w:val="0"/>
      <w:autoSpaceDN w:val="0"/>
      <w:adjustRightInd w:val="0"/>
      <w:spacing w:line="288" w:lineRule="auto"/>
      <w:textAlignment w:val="center"/>
    </w:pPr>
    <w:rPr>
      <w:rFonts w:ascii="SchoolBookSanPin" w:eastAsia="Calibri" w:hAnsi="SchoolBookSanPin" w:cs="SchoolBookSanPin"/>
      <w:color w:val="000000"/>
      <w:sz w:val="24"/>
      <w:szCs w:val="24"/>
      <w:lang w:val="en-GB" w:eastAsia="en-US"/>
    </w:rPr>
  </w:style>
  <w:style w:type="character" w:styleId="ae">
    <w:name w:val="Hyperlink"/>
    <w:basedOn w:val="a0"/>
    <w:uiPriority w:val="99"/>
    <w:unhideWhenUsed/>
    <w:rsid w:val="007A4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59/conspect/213241/" TargetMode="External"/><Relationship Id="rId13" Type="http://schemas.openxmlformats.org/officeDocument/2006/relationships/hyperlink" Target="https://resh.edu.ru/subject/lesson/5859/conspect/21324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lesson/5859/conspect/21324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859/conspect/21324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sh.edu.ru/subject/lesson/5859/conspect/2132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59/conspect/213241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Wkola №14</Company>
  <LinksUpToDate>false</LinksUpToDate>
  <CharactersWithSpaces>25554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Nzzzzzzzzz</dc:creator>
  <cp:lastModifiedBy>галя увр</cp:lastModifiedBy>
  <cp:revision>15</cp:revision>
  <cp:lastPrinted>2016-09-01T08:51:00Z</cp:lastPrinted>
  <dcterms:created xsi:type="dcterms:W3CDTF">2023-07-26T15:26:00Z</dcterms:created>
  <dcterms:modified xsi:type="dcterms:W3CDTF">2023-10-11T20:21:00Z</dcterms:modified>
</cp:coreProperties>
</file>